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cfbf" w14:textId="82fc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2017 жылғы 7 ақпандағы № а-2/29 қаулысы. Ақмола облысының Әділет департаментінде 2017 жылғы 28 ақпанда № 5789 болып тіркелді. Күші жойылды - Ақмола облысы Еңбекшілдер ауданы әкімдігінің 2017 жылғы 23 қазандағы № а-10/224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Еңбекшілдер ауданы әкімдігінің 23.10.2017 </w:t>
      </w:r>
      <w:r>
        <w:rPr>
          <w:rFonts w:ascii="Times New Roman"/>
          <w:b w:val="false"/>
          <w:i w:val="false"/>
          <w:color w:val="ff0000"/>
          <w:sz w:val="28"/>
        </w:rPr>
        <w:t>№ а-10/224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О.Т.Ахметоваға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енеді, ресми жарияланған күннен бастап қолданысқа енгізіледі және 2017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327"/>
        <w:gridCol w:w="629"/>
        <w:gridCol w:w="1505"/>
        <w:gridCol w:w="1505"/>
        <w:gridCol w:w="2548"/>
        <w:gridCol w:w="630"/>
        <w:gridCol w:w="2026"/>
        <w:gridCol w:w="1676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ауданы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626"/>
        <w:gridCol w:w="2015"/>
        <w:gridCol w:w="1666"/>
        <w:gridCol w:w="1667"/>
        <w:gridCol w:w="626"/>
        <w:gridCol w:w="1667"/>
        <w:gridCol w:w="14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