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9b71" w14:textId="66d9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Еркіншілік ауылдық округінің Еркіншілік ауылында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2017 жылғы 20 желтоқсандағы № 14 шешімі. Ақмола облысының Әділет департаментінде 2018 жылғы 8 қаңтарда № 6291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2017 жылғы 24 қазандағы қорытындысы негізінде Еркіншілік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Еркіншілік ауылдық округінің Еркіншілік ауылында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Карл Маркс көшесі Атақоныс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Молодежная көшесі Желтоқсан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Набережная көшесі Ынтымақ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Нефтебаза көшесі Ұлы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Новая көшесі Армандастар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Целинная көшесі Сарыжайлау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Южная көшесі Береке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Еркіншілік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