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b44d" w14:textId="d16b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Еркіншілік ауылдық округі әкімінің 2015 жылғы 8 шілдедегі № 4 "Ерейментау ауданының Еркіншілік ауылдық округінің аумағында шектеу іс -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2017 жылғы 2 қазандағы № 13 шешімі. Ақмола облысының Әділет департаментінде 2017 жылғы 16 қазанда № 6118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Еркіншілік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ауданы Еркіншілік ауылдық округі әкімінің 2015 жылғы 8 шілдедегі № 4 "Ерейментау ауданының Еркіншілік ауылдық округінің аумағында шектеу іс - 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№4899 тіркелді, 2015 жылғы 8 тамызда "Ереймен", "Ерейментау" газеттерінде жарияланды)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Еркіншілік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