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55cb" w14:textId="3b95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Тайбай ауылдық округінің Тайбай ауылында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Тайбай ауылдық округі әкімінің 2017 жылғы 20 желтоқсандағы № 4 шешімі. Ақмола облысының Әділет департаментінде 2018 жылғы 8 қаңтарда № 6292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2017 жылғы 24 қазандағы қорытындысы негізінде Тайбай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Ерейментау ауданы Тайбай ауылдық округінің Тайбай ауылында көшелер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Западная көшесі Ұлы дала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Зеленая көшесі Алаш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Линейная көшесі Шұғыла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Микрорайон көшесі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Целинная көшесі Жібек жолы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Т.Кәрібжанов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