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90dc" w14:textId="78e9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Олжабай батыр атындағы ауылдық округінің Олжабай батыр атындағы ауылында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Олжабай батыр атындағы ауылдық округі әкімінің 2017 жылғы 20 желтоқсандағы № 3 шешімі. Ақмола облысының Әділет департаментінде 2018 жылғы 8 қаңтарда № 6289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 Олжабай батыр атындағы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Олжабай батыр атындағы ауылдық округінің Олжабай батыр атындағы ауылында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Карагандинская көшесі Атамекен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 Құлагер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В. И. Ленин көшесі Алаш орда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Карл Маркс көшесі Мәңгілік ел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В. Чкалов көшесі Желтоқсан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Казахстанская көшесі Бес арыс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лет Победы көшесі Жеңіс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Олжабай батыр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Х.Хавджалел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