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1908" w14:textId="7ff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Ерейментау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2017 жылғы 12 қазандағы № а-10/335 қаулысы. Ақмола облысының Әділет департаментінде 2017 жылғы 30 қазанда № 6133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Ерейментау ауданы бойынша мектепке дейінгі тәрбие мен оқытуға мемлекеттік білім беру 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ауданы әкімдігінің қаулылары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2017 жылдың 1 қаңтарынан бастап туындаған құқықтық қатынастарға тарайды.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Ерейментау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757"/>
        <w:gridCol w:w="659"/>
        <w:gridCol w:w="759"/>
        <w:gridCol w:w="1156"/>
        <w:gridCol w:w="1156"/>
        <w:gridCol w:w="956"/>
        <w:gridCol w:w="3219"/>
        <w:gridCol w:w="2619"/>
        <w:gridCol w:w="760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-9500 Үш жастан жоғары - 10000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-12000 Үш жастан жоғары - 15000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дейін-2500 Үш жастан жоғары- 3000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әкімдігінің күші жойылды деп танылған қаулылардың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2013 жылғы 29 тамыздағы № А-9/443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3831 тіркелді, 2013 жылғы 19 қазанда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Ерейментау ауданы әкімдігінің 2013 жылғы 6 желтоқсандағы № а-12/616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өзгерістер енгізу туралы" (Нормативтік құқықтық актілерді мемлекеттік тіркеу тізілімінде № 3906 тіркелді, 2013 жылғы 14 желтоқсанда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Ерейментау ауданы әкімдігінің 2014 жылғы 5 тамыздағы № а-8/394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өзгерістер енгізу туралы" (Нормативтік құқықтық актілерді мемлекеттік тіркеу тізілімінде № 4337 тіркелді, 2014 жылғы 13 қыркүйектегі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Ерейментау ауданы әкімдігінің 2014 жылғы 4 желтоқсандағы № а-12/632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 енгізу туралы" (Нормативтік құқықтық актілерді мемлекеттік тіркеу тізілімінде № 4565 тіркелді, 2015 жылғы 17 қаңтарда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Ерейментау ауданы әкімдігінің 2015 жылғы 4 қыркүйектегі № а-9/437 "Ерейментау ауданында мектепке дейінгі тәрбие мен оқытуға мемлекеттік білім беру тапсырысын, жан басына шаққандағы қаржыландыру және ата-ананың төлеу мөлшерін бекіту туралы" Ерейментау ауданы әкімдігінің 2013 жылғы 29 тамыздағы № А-9/443 қаулысына өзгеріс енгізу туралы" (Нормативтік құқықтық актілерді мемлекеттік тіркеу тізілімінде № 4991 тіркелді, 2015 жылғы 7 қазанда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Ерейментау ауданы әкімдігінің 2016 жылғы 20 мамырдағы № а-5/244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 енгізу туралы" (Нормативтік құқықтық актілерді мемлекеттік тіркеу тізілімінде № 5422 тіркелді, 2016 жылғы 29 маусымда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Ерейментау ауданы әкімдігінің 2016 жылғы 13 қыркүйектегі № а-9/388 Ерейментау ауданы әкімдігінің 2013 жылғы 29 тамыздағы № А-9/443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туралы" (Нормативтік құқықтық актілерді мемлекеттік тіркеу тізілімінде № 5564 тіркелді, 2016 жылғы 19қазанда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