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5227" w14:textId="dbb5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2014 жылғы 10 сәуірдегі № 2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2017 жылғы 15 қыркүйектегі № 6 шешімі. Ақмола облысының Әділет департаментінде 2017 жылғы 4 қазанда № 6098 болып тіркелді. Күші жойылды - Ақмола облысы Ерейментау ауданы әкімінің 2018 жылғы 29 қарашадағы № 10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29.11.2018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бастап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әкімі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2014 жылғы 10 сәуірдегі № 2 "Сайлау учаскелерін құру туралы" (Нормативтік құқықтық актілерді мемлекеттік тіркеу тізілімінде № 4168 тіркелді, 2014 жылғы 24 мамырда "Ереймен", "Ерейментау" газеттерінде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Ерейментау ауданы әкімі аппаратының басшысы Е.Б.Құттыбаевқа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қыркүйек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2017 жылғы "15" қыркүйектегі</w:t>
            </w:r>
            <w:r>
              <w:br/>
            </w:r>
            <w:r>
              <w:rPr>
                <w:rFonts w:ascii="Times New Roman"/>
                <w:b w:val="false"/>
                <w:i w:val="false"/>
                <w:color w:val="000000"/>
                <w:sz w:val="20"/>
              </w:rPr>
              <w:t>№ 6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2014 жылғы 10 сәуірдегі</w:t>
            </w:r>
            <w:r>
              <w:br/>
            </w:r>
            <w:r>
              <w:rPr>
                <w:rFonts w:ascii="Times New Roman"/>
                <w:b w:val="false"/>
                <w:i w:val="false"/>
                <w:color w:val="000000"/>
                <w:sz w:val="20"/>
              </w:rPr>
              <w:t>№ 2 шешiмiне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 сайлау учаскесі.</w:t>
            </w:r>
            <w:r>
              <w:br/>
            </w:r>
            <w:r>
              <w:rPr>
                <w:rFonts w:ascii="Times New Roman"/>
                <w:b w:val="false"/>
                <w:i w:val="false"/>
                <w:color w:val="000000"/>
                <w:sz w:val="20"/>
              </w:rPr>
              <w:t>
Бестоғай ауылы, Яков Киселев көшесі, 11а, Бестоғай ауылдық клубы.</w:t>
            </w:r>
            <w:r>
              <w:br/>
            </w:r>
            <w:r>
              <w:rPr>
                <w:rFonts w:ascii="Times New Roman"/>
                <w:b w:val="false"/>
                <w:i w:val="false"/>
                <w:color w:val="000000"/>
                <w:sz w:val="20"/>
              </w:rPr>
              <w:t>
Шекаралары: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сайлау учаскесі.</w:t>
            </w:r>
            <w:r>
              <w:br/>
            </w:r>
            <w:r>
              <w:rPr>
                <w:rFonts w:ascii="Times New Roman"/>
                <w:b w:val="false"/>
                <w:i w:val="false"/>
                <w:color w:val="000000"/>
                <w:sz w:val="20"/>
              </w:rPr>
              <w:t>
Байсары ауылы, Жеңіс көшесі, 44, Ерейментау ауданы білім бөлімінің "Байсары бастауыш мектебі" коммуналдық мемлекеттік мекемесінің ғимараты.</w:t>
            </w:r>
            <w:r>
              <w:br/>
            </w:r>
            <w:r>
              <w:rPr>
                <w:rFonts w:ascii="Times New Roman"/>
                <w:b w:val="false"/>
                <w:i w:val="false"/>
                <w:color w:val="000000"/>
                <w:sz w:val="20"/>
              </w:rPr>
              <w:t>
Шекаралары: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 сайлау учаскесі.</w:t>
            </w:r>
            <w:r>
              <w:br/>
            </w:r>
            <w:r>
              <w:rPr>
                <w:rFonts w:ascii="Times New Roman"/>
                <w:b w:val="false"/>
                <w:i w:val="false"/>
                <w:color w:val="000000"/>
                <w:sz w:val="20"/>
              </w:rPr>
              <w:t>
Олжабай батыр атындағы ауылы, Шәмшіт Байтуаров көшесі, 15, Ерейментау ауданы білім бөлімінің "Олжабай батыр ауылының орта мектебі" коммуналдық мемлекеттік мекемесінің ғимараты.</w:t>
            </w:r>
            <w:r>
              <w:br/>
            </w:r>
            <w:r>
              <w:rPr>
                <w:rFonts w:ascii="Times New Roman"/>
                <w:b w:val="false"/>
                <w:i w:val="false"/>
                <w:color w:val="000000"/>
                <w:sz w:val="20"/>
              </w:rPr>
              <w:t>
Шекаралары: Олжабай батыр атындағы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 сайлау учаскесі.</w:t>
            </w:r>
            <w:r>
              <w:br/>
            </w:r>
            <w:r>
              <w:rPr>
                <w:rFonts w:ascii="Times New Roman"/>
                <w:b w:val="false"/>
                <w:i w:val="false"/>
                <w:color w:val="000000"/>
                <w:sz w:val="20"/>
              </w:rPr>
              <w:t>
Новокаменка ауылы, Рақымжан Қошқарбаев көшесі, 7, Ерейментау ауданы білім бөлімінің "Новокаменка негізгі мектебі" коммуналдық мемлекеттік мекемесінің ғимараты.</w:t>
            </w:r>
            <w:r>
              <w:br/>
            </w:r>
            <w:r>
              <w:rPr>
                <w:rFonts w:ascii="Times New Roman"/>
                <w:b w:val="false"/>
                <w:i w:val="false"/>
                <w:color w:val="000000"/>
                <w:sz w:val="20"/>
              </w:rPr>
              <w:t>
Шекаралары: Новокаменка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 сайлау учаскесі.</w:t>
            </w:r>
            <w:r>
              <w:br/>
            </w:r>
            <w:r>
              <w:rPr>
                <w:rFonts w:ascii="Times New Roman"/>
                <w:b w:val="false"/>
                <w:i w:val="false"/>
                <w:color w:val="000000"/>
                <w:sz w:val="20"/>
              </w:rPr>
              <w:t>
Бозтал ауылы, Тәуелсіздік көшесі, 13"б", Ерейментау ауданы білім бөлімінің "Бозтал орта мектебі" коммуналдық мемлекеттік мекемесінің ғимараты.</w:t>
            </w:r>
            <w:r>
              <w:br/>
            </w:r>
            <w:r>
              <w:rPr>
                <w:rFonts w:ascii="Times New Roman"/>
                <w:b w:val="false"/>
                <w:i w:val="false"/>
                <w:color w:val="000000"/>
                <w:sz w:val="20"/>
              </w:rPr>
              <w:t>
Шекаралары: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 сайлау учаскесі.</w:t>
            </w:r>
            <w:r>
              <w:br/>
            </w:r>
            <w:r>
              <w:rPr>
                <w:rFonts w:ascii="Times New Roman"/>
                <w:b w:val="false"/>
                <w:i w:val="false"/>
                <w:color w:val="000000"/>
                <w:sz w:val="20"/>
              </w:rPr>
              <w:t>
Тайбай ауылы, Микрорайон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Гагарин көшесі - 1, 2, 3, 4, 5; Западный көшесі - 3, 4, 5, 6, 7, 9, 10, 11, 12, 13, 14, 15, 16, 17, 18, 19, 20, 22; Зеленая көшесі - 1, 2, 3, 5, 7, 9, 11, 13, 15, 17, 19, 21; Ахметжан Қанапьянов көшесі - 1, 2, 3, 4, 5, 6, 7, 8, 9, 10, 11, 12, 13, 14, 15, 16, 17, 18, 19, 20; Линейная көшесі - 1, 2, 3, 4, 5, 6, 7, 8, 9, 10, 11, 12, 13, 14, 15, 16, 17; Микрорайон көшесі - 1, 2, 3, 4, 5, 7, 8, 9, 10, 11, 12, 13, 15, 16, 17, 18, 19, 20, 21, 22, 23, 24, 25, 27, 28, 29, 30, 31, 32, 33, 34, 35, 36, 37, 38, 39, 40, 41, 42, 43, 44, 45, 46, 47, 48, 49, 50, 51, 52, 53; Едіге станциясы - 1, 2, 3; Целинная көшесі - 1, 2, 3, 4, 5, 6, 7, 8, 9, 10, 11, 12, 13, 14, 15, 16, 17, 19, 20, 21, 23,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 сайлау учаскесі.</w:t>
            </w:r>
            <w:r>
              <w:br/>
            </w:r>
            <w:r>
              <w:rPr>
                <w:rFonts w:ascii="Times New Roman"/>
                <w:b w:val="false"/>
                <w:i w:val="false"/>
                <w:color w:val="000000"/>
                <w:sz w:val="20"/>
              </w:rPr>
              <w:t>
Елтай ауылы, Достық көшесі, 18, Ерейментау ауданы білім бөлімінің "Елтай негізгі мектебі" коммуналдық мемлекеттік мекемесінің ғимараты.</w:t>
            </w:r>
            <w:r>
              <w:br/>
            </w:r>
            <w:r>
              <w:rPr>
                <w:rFonts w:ascii="Times New Roman"/>
                <w:b w:val="false"/>
                <w:i w:val="false"/>
                <w:color w:val="000000"/>
                <w:sz w:val="20"/>
              </w:rPr>
              <w:t>
Шекаралары: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 сайлау учаскесі.</w:t>
            </w:r>
            <w:r>
              <w:br/>
            </w:r>
            <w:r>
              <w:rPr>
                <w:rFonts w:ascii="Times New Roman"/>
                <w:b w:val="false"/>
                <w:i w:val="false"/>
                <w:color w:val="000000"/>
                <w:sz w:val="20"/>
              </w:rPr>
              <w:t>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Шекаралары: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 сайлау учаскесі.</w:t>
            </w:r>
            <w:r>
              <w:br/>
            </w:r>
            <w:r>
              <w:rPr>
                <w:rFonts w:ascii="Times New Roman"/>
                <w:b w:val="false"/>
                <w:i w:val="false"/>
                <w:color w:val="000000"/>
                <w:sz w:val="20"/>
              </w:rPr>
              <w:t>
Тайбай ауылы, Микрорайон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Кәукен Кенжетаев көшесі - 1А, 1, 3, 5, 6, 9, 10, 12, 13, 14, 15, 16, 17, 18, 19, 24, 25, 29, 45; Әлихан Бөкейханов көшесі - 1А, 1, 2, 3, 4, 5, 6, 7, 8, 9, 10, 12, 13, 14, 15, 16, 17, 18, 20, 21, 22, 24, 25, 27, 28, 29, 30, 31, 34, 36, 37, 38, 39, 41, 42; Хамит Ерғалиев көшесі - 1, 2, 3, 4, 5, 7, 8, 9, 10, 16, 17, 18, 21, 22, 24, 25, 29, 35, 37, 39, 40, 41, 43, 44, 45, 46, 47, 49, 58, 62, 64, 66, 70, 72, 74, 76; Алғабас ауылы, Шайкен Тұрсынбай көшесі - 2, 3, 4, 5, 6, 8, 9, 10, 11, 13, 15, 16/1, 17, 18, 20, 21, 22, 23, 27, 28, 32, 34,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 сайлау учаскесі.</w:t>
            </w:r>
            <w:r>
              <w:br/>
            </w:r>
            <w:r>
              <w:rPr>
                <w:rFonts w:ascii="Times New Roman"/>
                <w:b w:val="false"/>
                <w:i w:val="false"/>
                <w:color w:val="000000"/>
                <w:sz w:val="20"/>
              </w:rPr>
              <w:t>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r>
              <w:br/>
            </w:r>
            <w:r>
              <w:rPr>
                <w:rFonts w:ascii="Times New Roman"/>
                <w:b w:val="false"/>
                <w:i w:val="false"/>
                <w:color w:val="000000"/>
                <w:sz w:val="20"/>
              </w:rPr>
              <w:t>
Шекаралары: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 сайлау учаскесі.</w:t>
            </w:r>
            <w:r>
              <w:br/>
            </w:r>
            <w:r>
              <w:rPr>
                <w:rFonts w:ascii="Times New Roman"/>
                <w:b w:val="false"/>
                <w:i w:val="false"/>
                <w:color w:val="000000"/>
                <w:sz w:val="20"/>
              </w:rPr>
              <w:t>
Шәкей ауылы, Жаңатұрмыс көшесі, 36, Ерейментау ауданы білім бөлімінің "Жанатұрмыс негізгі мектебі" коммуналдық мемлекеттік мекемесінің ғимараты.</w:t>
            </w:r>
            <w:r>
              <w:br/>
            </w:r>
            <w:r>
              <w:rPr>
                <w:rFonts w:ascii="Times New Roman"/>
                <w:b w:val="false"/>
                <w:i w:val="false"/>
                <w:color w:val="000000"/>
                <w:sz w:val="20"/>
              </w:rPr>
              <w:t>
Шекаралары: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 сайлау учаскесі.</w:t>
            </w:r>
            <w:r>
              <w:br/>
            </w:r>
            <w:r>
              <w:rPr>
                <w:rFonts w:ascii="Times New Roman"/>
                <w:b w:val="false"/>
                <w:i w:val="false"/>
                <w:color w:val="000000"/>
                <w:sz w:val="20"/>
              </w:rPr>
              <w:t>
Ақсуат ауылы, Ыбырай Алтынсарин көшесі, 2, Ерейментау ауданы білім бөлімінің "Ақсуат орта мектебі" коммуналдық мемлекеттік мекемесінің ғимараты.</w:t>
            </w:r>
            <w:r>
              <w:br/>
            </w:r>
            <w:r>
              <w:rPr>
                <w:rFonts w:ascii="Times New Roman"/>
                <w:b w:val="false"/>
                <w:i w:val="false"/>
                <w:color w:val="000000"/>
                <w:sz w:val="20"/>
              </w:rPr>
              <w:t>
Шекаралары: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 сайлау учаскесі.</w:t>
            </w:r>
            <w:r>
              <w:br/>
            </w:r>
            <w:r>
              <w:rPr>
                <w:rFonts w:ascii="Times New Roman"/>
                <w:b w:val="false"/>
                <w:i w:val="false"/>
                <w:color w:val="000000"/>
                <w:sz w:val="20"/>
              </w:rPr>
              <w:t>
Еркіншілік ауылы, Целинная көшесі, 24, Ерейментау ауданы білім бөлімінің "Еркіншілік орта мектебі" коммуналдық мемлекеттік мекемесінің ғимараты.</w:t>
            </w:r>
            <w:r>
              <w:br/>
            </w:r>
            <w:r>
              <w:rPr>
                <w:rFonts w:ascii="Times New Roman"/>
                <w:b w:val="false"/>
                <w:i w:val="false"/>
                <w:color w:val="000000"/>
                <w:sz w:val="20"/>
              </w:rPr>
              <w:t>
Шекаралары: Еркіншілік ауылы: Ыбырай Алтынсарин көшесі – 1, 2, 4, 7, 9, 10, 11, 12, 13, 14, 15, 17, 18, 19, 20, 21, 22, 23, 24, 25, 26, 27, 28, 29, 30, 31, 32, 34, 35, 36, 37, 38, 39, 40, 41, 42, 43, 44, 45, 46, 47, 48, 49, 50, 52, 53, 54, 55, 56, 57, 75, 76, 77, 78, 79, 80, 81, 82, 83, 84, 85, 86, 87; Абай Кұнанбаев көшесі – 1, 2, 3, 4, 5, 6, 7, 9, 10, 11, 12, 13, 14, 15, 16, 17, 18, 19, 20/1, 20/2, 21, 22, 23, 24, 25, 26, 27, 28, 29, 30, 31, 32, 34, 37, 38, 39, 40, 41, 42, 43, 44, 45, 46, 47/1,47/2, 49, 51; Мира көшесі – 1, 2, 3, 4, 5, 6, 7, 9, 10, 11, 12, 13, 14, 15, 16, 17, 18, 19, 20, 21, 22, 23, 24, 25, 26, 27, 28, 29, 30, 31, 32, 34, 37, 38, 39, 40, 41, 42, 43, 44, 45, 46, 47, 48; Құлыш Досмағамбетұлы көшесі – 1, 2, 4, 5, 7, 8, 9, 11, 12, 13, 14, 15а, 15, 16, 16а, 17, 18, 19, 20, 21, 22; Нефтебаза көшесі – 1, 2, 3, 4, 5/1, 5/2, 6/1, 6/2, 7, 8/1, 8/2; Молодежная көшесі - 1, 2, 4, 6, 8, 9, 11, 12, 14, 15, 16, 17, 18, 19, 20, 23, 24, 25, 26, 27, 28, 29, 31, 32, 33, 34, 35, 36, 37; Новая көшесі – 1, 2, 3б, 4, 5; Андрей Риммер көшесі – 1, 2, 3, 4, 5, 7, 8, 10, 11, 12,13, 15; Целинная көшесі - 1, 2, 4, 6, 8, 9, 11, 11а, 12, 14, 15, 16; Мұхтар Әуезов көшесі – 1, 2, 4; Юрий Гагарин көшесі – 1, 2, 3, 5, 6, 7, 11, 13, 14, 15, 16, 17, 18, 19, 20, 21, 22, 23, 24, 25, 26, 27, 28, 29, 30, 31, 32, 33, 34, 35, 36, 37, 38, 39, 40, 41, 42, 43, 44, 45, 46, 46а, 47, 48, 49, 50, 51, 52, 53, 54, 55, 56, 57, 58, 60, 61, 62, 63, 64, 65, 66, 67, 69, 70, 72, 73, 75, 76, 76а, 77, 78, 79, 80, 81, 83; Юрий Гагарин көшесі – 1/1, 1/2, 1/3, 1/6, 2/2, 2/3, 2/6, 2/7, 4/5, 4/6, 4/7, 4/8, 4/9, 4/10; Тәуелсіздіктің 25 жылдығы көшесі –1, 2/3, 3, 3а, 4, 5, 6, 7, 9, 13, 13а, 14а, 15, 16/1, 17, 17а, 17б, 18/1, 19, 19/1, 19/2, 22/1, 22/2, 22/3, 22/4, 23, 27, 28, 31/1, 33/2, 34, 35/1, 41/1, 43/2, 49/2;</w:t>
            </w:r>
            <w:r>
              <w:br/>
            </w:r>
            <w:r>
              <w:rPr>
                <w:rFonts w:ascii="Times New Roman"/>
                <w:b w:val="false"/>
                <w:i w:val="false"/>
                <w:color w:val="000000"/>
                <w:sz w:val="20"/>
              </w:rPr>
              <w:t>
Веренка ауылы, Мейман Мақатаев көшесі - 4, 20, 21, 39, 44,49,53, 61, 62, 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 сайлау учаскесі.</w:t>
            </w:r>
            <w:r>
              <w:br/>
            </w:r>
            <w:r>
              <w:rPr>
                <w:rFonts w:ascii="Times New Roman"/>
                <w:b w:val="false"/>
                <w:i w:val="false"/>
                <w:color w:val="000000"/>
                <w:sz w:val="20"/>
              </w:rPr>
              <w:t>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r>
              <w:br/>
            </w:r>
            <w:r>
              <w:rPr>
                <w:rFonts w:ascii="Times New Roman"/>
                <w:b w:val="false"/>
                <w:i w:val="false"/>
                <w:color w:val="000000"/>
                <w:sz w:val="20"/>
              </w:rPr>
              <w:t>
Шекаралары: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 сайлау учаскесі.</w:t>
            </w:r>
            <w:r>
              <w:br/>
            </w:r>
            <w:r>
              <w:rPr>
                <w:rFonts w:ascii="Times New Roman"/>
                <w:b w:val="false"/>
                <w:i w:val="false"/>
                <w:color w:val="000000"/>
                <w:sz w:val="20"/>
              </w:rPr>
              <w:t>
Ақмырза ауылы, Бейбітшілік көшесі, 11, Ерейментау ауданы білім бөлімінің "Ақмырза орта мектебі" коммуналдық мемлекеттік мекемесінің ғимараты.</w:t>
            </w:r>
            <w:r>
              <w:br/>
            </w:r>
            <w:r>
              <w:rPr>
                <w:rFonts w:ascii="Times New Roman"/>
                <w:b w:val="false"/>
                <w:i w:val="false"/>
                <w:color w:val="000000"/>
                <w:sz w:val="20"/>
              </w:rPr>
              <w:t>
Шекаралары: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 сайлау учаскесі.</w:t>
            </w:r>
            <w:r>
              <w:br/>
            </w:r>
            <w:r>
              <w:rPr>
                <w:rFonts w:ascii="Times New Roman"/>
                <w:b w:val="false"/>
                <w:i w:val="false"/>
                <w:color w:val="000000"/>
                <w:sz w:val="20"/>
              </w:rPr>
              <w:t>
Еркіншілік ауылы, Целинная көшесі, 20, Еркіншілік мәдениет үйінің ғимараты.</w:t>
            </w:r>
            <w:r>
              <w:br/>
            </w:r>
            <w:r>
              <w:rPr>
                <w:rFonts w:ascii="Times New Roman"/>
                <w:b w:val="false"/>
                <w:i w:val="false"/>
                <w:color w:val="000000"/>
                <w:sz w:val="20"/>
              </w:rPr>
              <w:t>
Шекаралары: Еркіншілік ауылы, Жүніс Хамзеұлы көшесі – 1, 2, 3/1, 3/2, 4/1, 4/2, 5, 6/1, 6/2, 7, 8, 9, 10, 11, 12, 13, 14, 15, 16, 17, 18, 19, 20, 21, 23, 24, 25, 26, 27, 28, 29, 30, 31, 32, 33, 34, 35, 36, 37, 38, 39, 40, 41, 42, 43/1, 43/2, 44, 45, 46, 47, 48, 49, 50, 51, 52, 53, 54, 55, 56, 57, 58, 59, 61, 62, 63, 64, 65, 66, 67, 69, 70/1, 70/2, 71, 72, 73, 74, 75, 76, 77, 78, 79, 80, 81, 82, 83, 84, 85, 86, 87, 88, 89, 90, 91, 92, 93, 94, 95, 96, 98, 99, 100, 101, 102, 103, 104, 105; Карл-Маркс көшесі – 1, 2, 3, 4, 5, 6, 7, 8, 9, 10/1, 10/2, 11, 12, 13/1, 13/2, 14, 15, 16/1, 16/2, 17, 18, 19, 20, 22, 24, 25, 26, 27, 28, 29, 30, 31, 32, 33, 35, 36, 37, 38, 39, 40, 41, 42, 43, 44, 45, 46/1, 46/2, 48, 49, 50, 51, 52, 53, 55/1, 55/2, 55/3, 55/4, 55/5, 57/1, 57/2, 57/3, 59/1, 59/2, 59/3, 60а, 60, 61/1, 61/2, 61/3, 62, 63, 65, 66, 67, 68, 69, 70, 71, 72, 74, 75, 76, 77, 78, 79, 80, 81, 82, 83, 84, 86, 87, 88, 89, 90, 91, 92, 93, 94, 95, 97, 98, 99, 100/1, 100/2, 101, 103, 104; Сағат Жәкішұлы көшесі - 1, 1а, 2, 3, 4, 5, 6, 7, 8, 9, 10, 11, 12, 13, 15, 16, 17, 18, 19, 21, 23, 24, 25, 26, 29, 30, 32, 33, 34, 35, 36, 37, 38, 39, 40, 41, 42, 43, 44, 45, 46, 47, 48, 49, 50, 52/1, 52/2, 53, 54, 55, 56, 57, 58, 58а, 59, 60, 61, 62, 62а, 63, 64, 65, 66, 67, 69, 70/1, 70/2, 71, 72, 73, 74, 75, 76, 77, 77а, 78, 79, 80, 81, 82, 83, 84, 85, 86, 87, 88, 89, 90, 91, 92, 93, 94, 95, 96, 98, 100, 101, 102, 103, 104, 105; 107/1, 107/2, 108, 109/1, 109/2, 110, 111/1, 111/2, 112, 113, 114, 115, 116, 118, 120/1, 120/2; Набережная көшесі – 1, 1/3, 2, 2/2, 3, 3а, 3, 4а, 5, 6, 6а, 7, 8, 9, 10, 10а, 11, 12, 12а, 13, 14, 14а, 15, 16, 16б, 19/1, 19, 20, 20а, 20в, 21, 22, 24, 25, 26, 28, 28а, 29, 29а, 31, 31а, 32, 34, 34а, 34/1, 34/2, 34/3, 35, 35а ,36, 37, 38/1, 38, 39, 40, 41, 42, 43, 44, 45, 46, 47, 48, 48а, 50, 50а, 51, 52, 53, 54, 55, 56, 57, 58, 59, 60, 60а, 61, 62, 63, 64, 65, 66, 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r>
              <w:br/>
            </w:r>
            <w:r>
              <w:rPr>
                <w:rFonts w:ascii="Times New Roman"/>
                <w:b w:val="false"/>
                <w:i w:val="false"/>
                <w:color w:val="000000"/>
                <w:sz w:val="20"/>
              </w:rPr>
              <w:t>
Еңбек ауылы, Иманғали балуан көшесі, 12, Ерейментау ауданы білім бөлімінің "Еңбек негізгі мектебі" коммуналдық мемлекеттік мекемесінің ғимараты.</w:t>
            </w:r>
            <w:r>
              <w:br/>
            </w:r>
            <w:r>
              <w:rPr>
                <w:rFonts w:ascii="Times New Roman"/>
                <w:b w:val="false"/>
                <w:i w:val="false"/>
                <w:color w:val="000000"/>
                <w:sz w:val="20"/>
              </w:rPr>
              <w:t>
Шекаралары: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r>
              <w:br/>
            </w:r>
            <w:r>
              <w:rPr>
                <w:rFonts w:ascii="Times New Roman"/>
                <w:b w:val="false"/>
                <w:i w:val="false"/>
                <w:color w:val="000000"/>
                <w:sz w:val="20"/>
              </w:rPr>
              <w:t>
Ерейментау қаласы, Молдажан Жадайұлы көшесі, 21, Ерейментау ауданы білім бөлімінің "№ 1 негізгі мектебі" коммуналдық мемлекеттік мекемесінің ғимараты.</w:t>
            </w:r>
            <w:r>
              <w:br/>
            </w:r>
            <w:r>
              <w:rPr>
                <w:rFonts w:ascii="Times New Roman"/>
                <w:b w:val="false"/>
                <w:i w:val="false"/>
                <w:color w:val="000000"/>
                <w:sz w:val="20"/>
              </w:rPr>
              <w:t>
Шекаралары: Ерейментау қаласы, Горнолесная көшесі – 4, 11, 14, 32, 35; Каменный карьер көшесі – 1, 2, 3, 4, 5, 6, 7, 9, 10, 11, 12, 13, 14, 15, 16, 17, 18, 19, 21, 22, 23, 24, 25, 26, 27, 28, 29, 30, 31, 32, 34, 37, 38, 39, 40, 41, 42, 43, 44, 45, 46, 47, 49, 50, 51, 52, 53, 54, 55, 56, 57, 58, 59, 60, 61, 62, 64, 66, 67, 68, 69, 70, 71, 72, 73, 74, 75, 76, 77, 78, 79, 81; қосалқы станция үйі, Бекболат ақын көшесі – 1, 2, 3, 4, 5, 6, 7, 8, 9, 10, 11, 12, 13, 14, 15, 16, 17, 18, 19, 20, 21, 23, 24, 25, 26, 27, 28, 29, 30, 31, 32, 33, 34, 35, 36, 37, 38, 39, 40, 41, 42, 43, 44, 45а, 46, 47, 48, 49, 50, 51, 52, 53, 54, 55, 56, 57, 58, 59, 60, 61, 62, 63, 64, 65, 66, 67, 68, 69 ; Молдажан Жадайұлы көшесі – 1, 2, 3, 4, 5, 6, 7, 8, 9, 10, 11, 12, 13, 14, 15, 16, 17, 18, 19,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r>
              <w:br/>
            </w:r>
            <w:r>
              <w:rPr>
                <w:rFonts w:ascii="Times New Roman"/>
                <w:b w:val="false"/>
                <w:i w:val="false"/>
                <w:color w:val="000000"/>
                <w:sz w:val="20"/>
              </w:rPr>
              <w:t>
Ерейментау қаласы, Абай Құнанбаев көшесі, 17, көшесі, Ерейментау ауданы білім бөлімінің "Ерейментау қаласының №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Сәкен Сейфуллин көшесі - 1, 2, 3, 4, 5, 6, 7, 8, 9, 10, 11, 12, 13, 14, 15, 16, 17, 18, 19, 20, 20а, 22, 23а, 24, 24а, 25, 26, 27, 29, 33, 40; Амангелді Иманов көшесі – 1, 3, 5, 6, 7, 8, 9, 10, 11, 12, 13, 14, 15, 16, 17, 18, 19, 20, 22, 23, 23а; Қарасу көшесі - 1, 2, 3, 4, 5, 6, 7, 8, 9, 10, 11, 12, 13, 14, 15, 16, 17, 18, 19, 20, 22, 23, 24, 25, 26, 27, 29, 30, 34, 36, 38, 40, 42, 44,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r>
              <w:br/>
            </w:r>
            <w:r>
              <w:rPr>
                <w:rFonts w:ascii="Times New Roman"/>
                <w:b w:val="false"/>
                <w:i w:val="false"/>
                <w:color w:val="000000"/>
                <w:sz w:val="20"/>
              </w:rPr>
              <w:t>
Сілеті ауылы, Ыбырай Алтынсарин көшесі, 9, Ерейментау ауданы білім бөлімінің "Сілеті орта мектебі" коммуналдық мемлекеттік мекемесінің ғимараты.</w:t>
            </w:r>
            <w:r>
              <w:br/>
            </w:r>
            <w:r>
              <w:rPr>
                <w:rFonts w:ascii="Times New Roman"/>
                <w:b w:val="false"/>
                <w:i w:val="false"/>
                <w:color w:val="000000"/>
                <w:sz w:val="20"/>
              </w:rPr>
              <w:t>
Шекаралары: Сілеті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r>
              <w:br/>
            </w:r>
            <w:r>
              <w:rPr>
                <w:rFonts w:ascii="Times New Roman"/>
                <w:b w:val="false"/>
                <w:i w:val="false"/>
                <w:color w:val="000000"/>
                <w:sz w:val="20"/>
              </w:rPr>
              <w:t>
Торғай ауылы, Мәдениет көшесі, 25, Торғай ауылдық клубының ғимараты.</w:t>
            </w:r>
            <w:r>
              <w:br/>
            </w:r>
            <w:r>
              <w:rPr>
                <w:rFonts w:ascii="Times New Roman"/>
                <w:b w:val="false"/>
                <w:i w:val="false"/>
                <w:color w:val="000000"/>
                <w:sz w:val="20"/>
              </w:rPr>
              <w:t>
Шекаралары: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r>
              <w:br/>
            </w:r>
            <w:r>
              <w:rPr>
                <w:rFonts w:ascii="Times New Roman"/>
                <w:b w:val="false"/>
                <w:i w:val="false"/>
                <w:color w:val="000000"/>
                <w:sz w:val="20"/>
              </w:rPr>
              <w:t>
Ерейментау қаласы, Жеңіс көшесі, 6, Ерейментау ауданы білім бөлімінің "Төлеу Шаханов атындағы № 3 орта мектебі" коммуналдық мемлекеттік мекемесінің ғимараты.</w:t>
            </w:r>
            <w:r>
              <w:br/>
            </w:r>
            <w:r>
              <w:rPr>
                <w:rFonts w:ascii="Times New Roman"/>
                <w:b w:val="false"/>
                <w:i w:val="false"/>
                <w:color w:val="000000"/>
                <w:sz w:val="20"/>
              </w:rPr>
              <w:t xml:space="preserve">
Шекаралары: Ерейментау қаласы, Кенесары Қасымов көшесі – 4, 6, 8, 10, 12, 14, 16, 93, 93а, 95, 99, 103, 105, 107, 109, 111, 113, 115, 117, 119, 121, 123, 125, 127, 129, 131, 133, 135, 137, 139, 141, 143, 145, 147, 149, 151, 153; Абылайхан көшесі -120, 122, 124, 126, 128, 130, 132, 132а, 132б, 134, 134а, 134б, 136, 136а, 136б, 140, 142, 144, 146, 148, 150, 152, 154, 156, 158, 160, 162, 164, 166, 168, 170, 172, 174, 176, 178, 180, 182, 184, 186, 188, 190, 190а, 192, 194, 196, 198, 200, 202, 204, 206, 208, 210, 212, 214, 216, 218, 220, 222, 224, 226, 228, 230, 232, 234, 236, 238, 240, 242, 244, 246; Үмбетей Жырау көшесі - 2, 2А; Жеңіс көшесі – 1, 2, 3, 4; Талғат Мұсабаев көшесі – 1, 2, 3, 4, 5; Атан Батыр көшесі – 1, 2, 3, 5; Мира көшесі - 1, 2, 3, 4, 5, 6, 7, 8, 9; Железнодорожная көшесі – 1, 2, 3, 4, 5, 6, 7, 8; Свободы көшесі – 1, 2, 3, 4, 5, 6, 7, 8; Юрий Гагарин көшесі – 1, 1а, 2, 3, 4, 5, 6.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r>
              <w:br/>
            </w:r>
            <w:r>
              <w:rPr>
                <w:rFonts w:ascii="Times New Roman"/>
                <w:b w:val="false"/>
                <w:i w:val="false"/>
                <w:color w:val="000000"/>
                <w:sz w:val="20"/>
              </w:rPr>
              <w:t>
Балықты ауылы, Орталық көшесі, 12, Ерейментау ауданы білім бөлімінің "Балықты бастауыш мектебі" коммуналдық мемлекеттік мекемесінің ғимараты.</w:t>
            </w:r>
            <w:r>
              <w:br/>
            </w:r>
            <w:r>
              <w:rPr>
                <w:rFonts w:ascii="Times New Roman"/>
                <w:b w:val="false"/>
                <w:i w:val="false"/>
                <w:color w:val="000000"/>
                <w:sz w:val="20"/>
              </w:rPr>
              <w:t>
Шекаралары: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r>
              <w:br/>
            </w:r>
            <w:r>
              <w:rPr>
                <w:rFonts w:ascii="Times New Roman"/>
                <w:b w:val="false"/>
                <w:i w:val="false"/>
                <w:color w:val="000000"/>
                <w:sz w:val="20"/>
              </w:rPr>
              <w:t>
Жаңажол ауылы, Тәуелсіздік көшесі, 4, Ерейментау ауданы білім бөлімінің "Жаңажол негізгі мектебі" коммуналдық мемлекеттік мекемесінің ғимараты.</w:t>
            </w:r>
            <w:r>
              <w:br/>
            </w:r>
            <w:r>
              <w:rPr>
                <w:rFonts w:ascii="Times New Roman"/>
                <w:b w:val="false"/>
                <w:i w:val="false"/>
                <w:color w:val="000000"/>
                <w:sz w:val="20"/>
              </w:rPr>
              <w:t>
Шекаралары: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r>
              <w:br/>
            </w:r>
            <w:r>
              <w:rPr>
                <w:rFonts w:ascii="Times New Roman"/>
                <w:b w:val="false"/>
                <w:i w:val="false"/>
                <w:color w:val="000000"/>
                <w:sz w:val="20"/>
              </w:rPr>
              <w:t>
Өлеңті ауылы, Мәншүк Маметова көшесі, 2а, Өлеңті ауылдық клубының ғимараты.</w:t>
            </w:r>
            <w:r>
              <w:br/>
            </w:r>
            <w:r>
              <w:rPr>
                <w:rFonts w:ascii="Times New Roman"/>
                <w:b w:val="false"/>
                <w:i w:val="false"/>
                <w:color w:val="000000"/>
                <w:sz w:val="20"/>
              </w:rPr>
              <w:t>
Шекаралары: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r>
              <w:br/>
            </w:r>
            <w:r>
              <w:rPr>
                <w:rFonts w:ascii="Times New Roman"/>
                <w:b w:val="false"/>
                <w:i w:val="false"/>
                <w:color w:val="000000"/>
                <w:sz w:val="20"/>
              </w:rPr>
              <w:t>
Өлеңті станциясы, Қаныш Сәтпаев көшесі, 17, "Вокзал сервис" АҚ вокзал ғимараты.</w:t>
            </w:r>
            <w:r>
              <w:br/>
            </w:r>
            <w:r>
              <w:rPr>
                <w:rFonts w:ascii="Times New Roman"/>
                <w:b w:val="false"/>
                <w:i w:val="false"/>
                <w:color w:val="000000"/>
                <w:sz w:val="20"/>
              </w:rPr>
              <w:t>
Шекаралары: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r>
              <w:br/>
            </w:r>
            <w:r>
              <w:rPr>
                <w:rFonts w:ascii="Times New Roman"/>
                <w:b w:val="false"/>
                <w:i w:val="false"/>
                <w:color w:val="000000"/>
                <w:sz w:val="20"/>
              </w:rPr>
              <w:t>
Ажы ауылы, Зейн Шашкин көшесі, 4, ауылдық клуб ғимараты.</w:t>
            </w:r>
            <w:r>
              <w:br/>
            </w:r>
            <w:r>
              <w:rPr>
                <w:rFonts w:ascii="Times New Roman"/>
                <w:b w:val="false"/>
                <w:i w:val="false"/>
                <w:color w:val="000000"/>
                <w:sz w:val="20"/>
              </w:rPr>
              <w:t>
Шекаралары: Ажы ауылы, Койтас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r>
              <w:br/>
            </w:r>
            <w:r>
              <w:rPr>
                <w:rFonts w:ascii="Times New Roman"/>
                <w:b w:val="false"/>
                <w:i w:val="false"/>
                <w:color w:val="000000"/>
                <w:sz w:val="20"/>
              </w:rPr>
              <w:t>
Ерейментау қаласы, Абай Құнанбаев көшесі, 17, Ерейментау ауданы білім бөлімінің "Ерейментау қаласының №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 3, 4, 6, 12, 12а, 14,16; Желтоқсан көшесі - 2, 3, 4, 6, 8, 10, 12, 14, 16, 17, 18, 20, 22, 24, 26, 28, 30; 76А; 78; Жантай батыр көшесі - 1, 2, 3, 4, 6, 8,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34, 35, 36, 37, 38, 39, 40, 42, 43, 44, 45, 46, 47, 48, 49, 50, 51, 52, 53, 54, 55, 56; Абай Құнанбаев көшесі– 1, 2, 3, 4, 5, 6, 7, 7а, 8, 9, 10, 11, 12, 13, 14, 15, 16, 17, 17а, 18, 19, 20, 21, 22, 23, 24, 25, 26, 27, 28, 29, 30, 31, 32, 33, 34, 35, 36, 37, 38, 39, 40, 41, 42, 43, 44, 45, 46, 47, 48, 49, 50, 51, 52, 53, 54, 55, 56, 57, 58, 59, 60, 61, 62, 63, 64, 65, 66, 67, 68, 69, 70, 71, 72, 73, 74, 75, 76, 78, 80, 82, 84, 86; Абылайхан көшесі – 2, 3, 4, 5, 6, 7, 8, 9, 10, 11, 12, 13, 14, 15, 16, 17, 18, 19, 20, 21, 23, 24, 25, 26, 27, 28, 29, 30, 31, 32, 33, 34, 35, 36, 37, 38, 39, 40, 41, 42, 43, 44, 45, 46, 48, 49, 50, 51, 52, 53, 54, 55, 56, 57, 58, 59, 60, 61, 62, 63, 64, 65, 66, 67, 68, 69; Кенесары Қасымов көшесі – 1, 2, 3, 5, 7, 9, 11, 13, 15, 17, 19, 21, 23, 25, 27, 29, 31, 33, 35; Школьный переулок көшесі - 1, 2, 3, 4, 5, 6, 7, 8, 9, 9а, 10, 10а, 11, 12, 13; Зеленый хутор көшесі – 1, 2, 2б, 3, 4, 5, 6, 7, 8, 8а, 9, 10, 10а, 11, 12, 12а, 13, 14, 15, 16, 17, 18, 19, 20, 22, 23, 24, 25, 26, 27, 28, 29, 30, 31, 32, 33, 34, 35, 36, 37, 38, 39, 40, 41, 42, 43, 44, 45, 46, 47, 48, 49, 50, 51, 52, 53, 54, 55, 56, 56а, 56б, 57, 58, 59, 60, 61, 62, 63, 64, 65, 67, 69, 70, 71, 73, 74, 75, 77, 79, 81, 83, 85, 87, 89, 91, 93, 95, 97, 99, 101, 103, 105, 107, 109, 111, 117, 123, 125, 127, 129, 131, 133, 135, 137, 139, 141, 143, 145, 147, 149, 149а, 151, 153, 155, 157, 159, 161, 163, 165, 167, 169, 171, 173, 175, 177, 179, 181, 183, 185, 187, 189, 191, 193, 195, 197, 199, 201, 203, 205, 207, 209, 211, 213; Заречная көшесі - 1, 2, 3, 4, 5, 7,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22, 23, 24, 25, 26; Степная көшесі - 1, 4, 5, 6, 7, 8, 9, 11; Болат Бектеміров көшесі – 1, 2, 3, 4, 7, 8, 10, 11, 12, 13, 14, 15, 16, 17, 18, 20, 22;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r>
              <w:br/>
            </w:r>
            <w:r>
              <w:rPr>
                <w:rFonts w:ascii="Times New Roman"/>
                <w:b w:val="false"/>
                <w:i w:val="false"/>
                <w:color w:val="000000"/>
                <w:sz w:val="20"/>
              </w:rPr>
              <w:t>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23, 47, 87; Желтоқсан көшесі - 19, 21, 23, 25, 27, 32, 34, 36, 38, 40, 42, 44, 46; Жантай батыр көшесі - 42, 44, 45, 46, 47, 48, 49, 50, 51, 52, 53, 54, 55, 56, 57, 58, 59, 60, 61, 62, 63, 65, 67, 69, 71, 73, 75, 77, 79, 81; Шоқан Уәлиханов көшесі - 17, 19, 20,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106, 109, 109а, 109б, 111, 117, 120, 122, 124, 130; Абылайхан көшесі– 70, 71, 72, 73, 74, 75, 76, 77, 78, 79, 81, 83, 85, 87, 89, 90, 91, 92, 93, 98, 99, 100, 101, 102, 103, 104, 105,106, 107, 108, 109, 110, 111, 112, 114, 115, 116, 117, 118; Кенесары Қасымов көшесі – 41, 43, 45, 47, 49, 51, 53, 55, 57, 59, 61, 63, 65, 67, 69, 71, 73, 75, 77, 79, 79а, 81, 83, 85, 85а, 87а, 87б, 87в, 89; Саққұлақ-би көшесі – 2, 4, 6, 8, 10, 12, 12а, 14, 16, 18, 20, 22, 24; Аманжол Әлжанов көшесі – 1, 2, 3, 3а, 3б, 4, 5, 6, 7, 8, 8а, 10, 11, 12, 13, 14, 15, 16, 17, 18, 19, 20, 22, 23, 24, 25, 26, 27, 28, 29, 30, 31, 32, 33, 34, 35; Мұхтар Әуезов көшесі – 1, 2, 3, 5, 6, 7, 9, 9а, 11, 12, 13, 14; Әл-Фараби көшесі – 1, 2, 3, 4, 5, 6, 7, 8, 9, 11, 11а, 13, 14, 15, 16, 17, 18, 19, 20, 21, 22, 24, 25, 26, 27, 28, 29, 31; Үмбетей Жырау көшесі – 5 ,7, 9, 11,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r>
              <w:br/>
            </w:r>
            <w:r>
              <w:rPr>
                <w:rFonts w:ascii="Times New Roman"/>
                <w:b w:val="false"/>
                <w:i w:val="false"/>
                <w:color w:val="000000"/>
                <w:sz w:val="20"/>
              </w:rPr>
              <w:t>
Ерейментау қаласы, Жеңіс көшесі, 6, Ерейментау ауданы білім бөлімінің "Төлеу Шаханов атындағы № 3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125, 127, 129, 132, 134, 138, 140, 142, 144, 146, 148, 150, 152, 154, 156, 158, 160, 162, 164, 166, 168, 170, 172, 174, 176, 178, 180, 182, 184, 186, 188, 190, 192, 194, 196, 198, 200, 202, 204, 206, 208, 210, 212, 214, 216, 218, 220, 222, 224, 226, 228, 230, 232, 234, 236, 238, 240; Абылайхан көшесі – 119, 121, 123, 125, 127, 129, 131, 133, 135, 137, 139, 141, 143, 145, 147, 149, 151, 153, 155, 157, 161, 163, 165, 167, 169, 171, 173, 175, 177, 179, 181, 183, 185, 187, 189, 191, 193, 195, 197, 199, 201, 203, 205, 207, 209, 211, 213, 215, 217, 219, 221, 223, 225, 227, 229, 237; Талғат Мұсабаев көшесі – 6 ,7; Атан Батыр көшесі - 6, 9; Мир көшесі – 10, 11, 12, 13, 14, 15, 16; Железнодорожная көшесі – 9, 10, 11, 12, 13, 14, 15, 16; Свободы көшесі – 9, 10, 11, 12, 13, 14, 15, 16; Юрий Гагарин көшесі – 7, 8, 9, 10, 11, 12,13; Әлихан Барлыбаев көшесі – 1, 2, 3, 4, 5, 6, 7, 8, 9, 10, 11, 12, 13, 14, 16; Яков Киселев көшесі – 1, 2, 3, 4, 5, 6, 7; Западная көшесі - 1, 2, 3, 4, 5, 6, 7, 8, 9, 10, 11, 12, 13, 14, 15, 16, 17, 18, 19, 20, 21, 23.; Шоқан Уәлиханов көшесі - 45, 47, 49, 56, 60;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r>
              <w:br/>
            </w:r>
            <w:r>
              <w:rPr>
                <w:rFonts w:ascii="Times New Roman"/>
                <w:b w:val="false"/>
                <w:i w:val="false"/>
                <w:color w:val="000000"/>
                <w:sz w:val="20"/>
              </w:rPr>
              <w:t>
Ерейментау қаласы, Шоқан Уәлиханов көшесі, 51, Ерейментау ауданы білім бөлімінің "№ 2 орта мектеп-лицейі"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104, 106, 108, 105, 107, 109, 110, 111, 112, 113, 114, 115, 116, 117, 118, 119, 120, 121, 122, 123, 124, 125, 126, 127, 128, 129, 130, 131, 132, 133, 134, 135, 136, 137, 138, 139, 140, 141, 142, 143, 144, 145, 146, 147, 148, 149, 150, 151, 153, 155, 157, 161, 163, 165, 167,169, 171, 173, 175, 177, 179, 181, 183; Шоқан Уәлиханов көшесі - 53, 55, 57, 59, 61, 62, 64, 65, 66, 67, 68, 69, 70, 71, 72, 73, 74, 75, 76, 77, 78, 79, 80, 81, 82, 83, 84, 85, 86, 87, 88, 89, 90, 91, 92, 94, 96, 98, 100, 102, 104, 106, 108, 110, 112, 114, 116, 118, 120, 122, 124, 126, 128, 130, 132, 134, 136, 138, 140, 142, 144, 146, 148, 150; Жантай батыр көшесі - 91, 92, 92а, 93, 94, 95, 96, 97, 98, 99, 100, 101, 102, 103, 105, 107, 111; Желтоқсан көшесі - 124, 126, 142; Октябрьский переулок көшесі - 1, 2, 2а, 3, 4, 5, 6, 7; Первомайский переулок көшесі - 1, 1а, 2, 2а, 3, 4, 5, 6, 7, 8, 9, 10, 11, 12; Талғат Мұсабаев көшесі - 8, 10, 13; Атан батыр көшесі - 8, 9, 11, 12, 13, 14, 16, 17, 18, 18а,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13, 14, 15, 16, 17, 18, 19, 20, 21, 22, 23, 24, 25, 26, 27, 28, 29, 30, 31, 32, 33, 34, 35, 36, 37, 38; Әлихан Барлыбаев көшесі – 15, 17, 18, 19, 20, 21, 22, 23, 24, 25, 26, 26а, 27, 28, 29, 31, 33; Строительная көшесі – 1, 3, 5, 7, 9, 11, 13, 15; Заводская көшесі – 6, 8, 10, 10а.</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 сайлау учаскесі.</w:t>
            </w:r>
            <w:r>
              <w:br/>
            </w:r>
            <w:r>
              <w:rPr>
                <w:rFonts w:ascii="Times New Roman"/>
                <w:b w:val="false"/>
                <w:i w:val="false"/>
                <w:color w:val="000000"/>
                <w:sz w:val="20"/>
              </w:rPr>
              <w:t>
Ерейментау қаласы, Қазахская көшесі, 8/1, Ерейментау ауданы білім бөлімінің "Ерейментау қаласының № 4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Линейная көшесі - 4, 6, 11, 12, 13, 15, 16, 17, 18, 19, 20, 21, 22, 23, 24, 25, 26, 27, 28, 29, 30, 31, 33, 35; Интернациональный көшесі - 1, 2, 3, 4, 5, 6, 7, 8, 9, 10, 11, 12, 13, 14, 15, 16, 17, 18, 19, 20, 22, 23, 24, 25, 26, 27, 28, 29, 30, 31, 32, 33, 34, 35, 36, 37, 38, 39, 40, 41, 42, 43, 44, 46, 47, 48, 49, 50, 51, 52, 53, 54, 55, 56, 57, 58, 59, 60, 61, 62, 63; Жанайдар Ибраев көшесі - 1, 2, 3, 4, 5, 6, 7, 8, 9, 10, 11, 12, 13, 14, 15, 16, 17, 18, 19, 20, 22, 23, 24, 26, 27, 28, 29, 30, 31, 32, 33, 34, 35, 36, 37, 38, 39, 40, 41, 42, 43, 44, 45, 46, 47, 48, 49, 50, 51, 52, 53, 55, 57, 58, 59, 60, 60а, 61, 62, 63, 64, 65, 66, 67, 68, 69, 70, 72, 73, 74, 75, 76, 77, 78, 79, 80, 81, 82, 83, 84, 86, 87, 88, 89, 90, 91, 92, 93, 94, 95, 96, 97, 98, 99, 101, 103, 105, 107, 109, 111; Ғалымжан Мұқатов көшесі - 1, 2, 3, 4, 5, 6, 7, 8, 9, 10, 11, 12, 13, 14, 15, 16, 17, 18, 19, 20, 22, 25, 26, 27, 28, 30, 31, 32, 32а, 33, 34, 36, 38, 38а, 39, 40, 41, 42, 43, 44, 45, 46, 47, 48, 49, 50, 51, 52, 53, 54, 55, 56, 57, 59, 60, 61, 62, 64, 66, 67, 68, 69, 70, 71, 72, 73, 74, 75, 76, 77, 78, 79, 80, 81, 82, 83, 84, 85, 86, 87, 89, 90, 91, 92, 93, 94, 95, 97, 98, 99, 100, 101, 102, 103, 104, 105, 106, 107, 108, 109, 110; Казахская көшесі - 1, 2, 3, 4, 5, 6, 7, 8, 9, 10, 11, 12, 13, 14, 15, 16, 17, 18, 19, 20, 20а, 22, 23, 24, 26, 28, 28а, 28б, 29, 30, 31, 32, 32а, 33, 34, 35, 36, 37, 38, 38а, 39, 40, 41, 42, 43, 44, 45, 46, 47, 48, 49, 50, 51, 52, 53, 55, 56, 57, 58, 59, 61, 65, 67, 69, 71, 73; Северная көшесі - 1, 2, 3, 4, 5, 6, 7, 9, 11, 13, 14; Жамбыл Жабаев көшесі - 1, 2, 3, 6, 10, 11, 12, 13, 15, 19, 20, 23, 24, 25, 26, 27, 28; Деповская көшесі - 1, 2, 3, 4, 5, 6, 7, 8, 9, 10, 11, 12, 13, 14, 15, 16, 17, 18, 20, 21, 22, 23, 24, 25, 26, 27, 28, 29,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