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38ce" w14:textId="bd43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Ерейментау аудандық мәслихатының 2017 жылғы 22 тамыздағы № 6С-14/6-17 шешімі. Ақмола облысының Әділет департаментінде 2017 жылғы 2 қазанда № 6093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Ерейментау аудандық мәслихатының 09.12.2022 </w:t>
      </w:r>
      <w:r>
        <w:rPr>
          <w:rFonts w:ascii="Times New Roman"/>
          <w:b w:val="false"/>
          <w:i w:val="false"/>
          <w:color w:val="ff0000"/>
          <w:sz w:val="28"/>
        </w:rPr>
        <w:t>№ 7С-37/3-22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Ерейментау аудандық мәслихатының 06.12.2023 </w:t>
      </w:r>
      <w:r>
        <w:rPr>
          <w:rFonts w:ascii="Times New Roman"/>
          <w:b w:val="false"/>
          <w:i w:val="false"/>
          <w:color w:val="000000"/>
          <w:sz w:val="28"/>
        </w:rPr>
        <w:t>№ 8С-10/4-23</w:t>
      </w:r>
      <w:r>
        <w:rPr>
          <w:rFonts w:ascii="Times New Roman"/>
          <w:b w:val="false"/>
          <w:i w:val="false"/>
          <w:color w:val="ff0000"/>
          <w:sz w:val="28"/>
        </w:rPr>
        <w:t>(оның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09.12.2022 </w:t>
      </w:r>
      <w:r>
        <w:rPr>
          <w:rFonts w:ascii="Times New Roman"/>
          <w:b w:val="false"/>
          <w:i w:val="false"/>
          <w:color w:val="000000"/>
          <w:sz w:val="28"/>
        </w:rPr>
        <w:t>№ 7С-37/3-22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Ерейментау аудандық мәслихатының 09.12.2022 </w:t>
      </w:r>
      <w:r>
        <w:rPr>
          <w:rFonts w:ascii="Times New Roman"/>
          <w:b w:val="false"/>
          <w:i w:val="false"/>
          <w:color w:val="000000"/>
          <w:sz w:val="28"/>
        </w:rPr>
        <w:t>№ 7С-37/3-22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Ерейментау аудандық мәслихатының "Мүгедектер қатарындағы мүмкіндігі шектеулі балаларды үйде оқытуға тәртібін және мөлшерін белгілеу туралы" 2014 жылғы 10 қыркүйектегі № 5С-31/2-14 (Нормативтік құқықтық актілерді мемлекеттік тіркеу тізілімінде № 4388 болып тіркелген, аудандық "Ереймен" газетінде 2014 жылғы 14 қазанында, аудандық "Ерейментау" газетінде 2014 жылғы 14 қазандағы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Е.Асқар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тамыз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тамызындағы</w:t>
            </w:r>
            <w:r>
              <w:br/>
            </w:r>
            <w:r>
              <w:rPr>
                <w:rFonts w:ascii="Times New Roman"/>
                <w:b w:val="false"/>
                <w:i w:val="false"/>
                <w:color w:val="000000"/>
                <w:sz w:val="20"/>
              </w:rPr>
              <w:t>№ 6С-14/6-17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Ерейментау аудандық мәслихатының 09.12.2022 </w:t>
      </w:r>
      <w:r>
        <w:rPr>
          <w:rFonts w:ascii="Times New Roman"/>
          <w:b w:val="false"/>
          <w:i w:val="false"/>
          <w:color w:val="ff0000"/>
          <w:sz w:val="28"/>
        </w:rPr>
        <w:t>№ 7С-37/3-22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"Ерейментау ауданының жұмыспен қамту және әлеуметтік бағдарламалары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Ерейментау аудандық мәслихатының 06.12.2023 </w:t>
      </w:r>
      <w:r>
        <w:rPr>
          <w:rFonts w:ascii="Times New Roman"/>
          <w:b w:val="false"/>
          <w:i w:val="false"/>
          <w:color w:val="000000"/>
          <w:sz w:val="28"/>
        </w:rPr>
        <w:t>№ 8С-10/4-23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06.12.2023 </w:t>
      </w:r>
      <w:r>
        <w:rPr>
          <w:rFonts w:ascii="Times New Roman"/>
          <w:b w:val="false"/>
          <w:i w:val="false"/>
          <w:color w:val="000000"/>
          <w:sz w:val="28"/>
        </w:rPr>
        <w:t>№ 8С-10/4-23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06.12.2023 </w:t>
      </w:r>
      <w:r>
        <w:rPr>
          <w:rFonts w:ascii="Times New Roman"/>
          <w:b w:val="false"/>
          <w:i w:val="false"/>
          <w:color w:val="000000"/>
          <w:sz w:val="28"/>
        </w:rPr>
        <w:t>№ 8С-10/4-23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Ерейментау аудандық мәслихатының 06.12.2023 </w:t>
      </w:r>
      <w:r>
        <w:rPr>
          <w:rFonts w:ascii="Times New Roman"/>
          <w:b w:val="false"/>
          <w:i w:val="false"/>
          <w:color w:val="000000"/>
          <w:sz w:val="28"/>
        </w:rPr>
        <w:t>№ 8С-10/4-23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