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b527" w14:textId="470b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2016 жылғы 26 желтоқсандағы № 6С-10/2-16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2017 жылғы 22 тамыздағы № 6С-14/4-17 шешімі. Ақмола облысының Әділет департаментінде 2017 жылғы 11 қыркүйекте № 6070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кодексіне,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"2017-2019 жылдарға арналған аудан бюджеті туралы" 2016 жылғы 26 желтоқсандағы № 6С-10/2-16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5690 болып тіркелген, аудандық "Ереймен" газетінде 2017 жылғы 18 қаңтарда, аудандық "Ерейментау" газетінде 2017 жылғы 18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2017–2019 жылдарға арналған аудан бюджеті 1, 2 және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 – 3 978 464,2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1 117 346,0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5 407,0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 2 837 711,2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4 110 959,6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15 392,5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20 421,5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11 000,0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- 158 887,9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158 887,9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2017 жылға арналған ауданның жергілікті орындаушы органдар қорын 10 142,0 мың теңгеге бекітілсін.";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2017 жылға арналған аудандық бюджетінде, заңнамада белгіленген тәртіппен, 2017 жылдың 1 қаңтарына 143 495,9 мың теңге сомасында пайда болған бюджет қаражатының бос қалдықтары пайдаланылатыны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Е.Асқар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тамыз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6С-14/4-17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3 987 464,2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1 117 346,0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588 027,0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2 837 711,2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2 837 711,2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2 837 711,2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4 110 959,6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340 302,8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82 698,8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191 266,8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174 563,8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2 560 778,4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2 503 431,4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1 771 064,7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215 302,6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179 692,7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174 219,7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ақшалай көмекті енгізу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510 777,1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480 015,3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мұқтаждықтары үшін жер учаскелерін алу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189 286,8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144 628,1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82 644,5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133 729,6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56 571,4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-158 887,9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158 887,9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20 421,0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20 421,0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20 421,0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6С-14/4-17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6"/>
        <w:gridCol w:w="5004"/>
      </w:tblGrid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767 857,2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496 152,7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106 792,0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89 592,0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183 976,7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1 221,7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емес ұлтты мектептердің оқушылары үшін мемлекеттік тіл бойынша іс-шараларды өткізуге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Төлеу Шаханов атындағы № 3 орта мектебін күрделі жөндеуге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жол жабынын ағымдық жөндеуге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үшін субсидияға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271 704,5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271 704,5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60 пәтерлік тұрғын үйдің инженерлік желілерін салуға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60 пәтерлік (жалгерлік) коммуналдық тұрғын үйдің құрылысы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"Ерейментау қаласындағы 60 пәтерлі жалгерлік (коммуналдық) тұрғын үй құрылысы" объектісінің жобалық сметалық құжаттамасын түзету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Ерейментау қаласындағы № 5 қазандықты және жылумен жабдықтау жүйесін қайта құрастыруға кешендік ведомстводан тыс сараптаманы өткізу арқылы жобалық сметалық құжаттама дайындауға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Күншалған ауылындағы су құбырлары желілерін қайта құрастыруға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218 829,0</w:t>
            </w:r>
          </w:p>
        </w:tc>
      </w:tr>
      <w:tr>
        <w:trPr>
          <w:trHeight w:val="30" w:hRule="atLeast"/>
        </w:trPr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"Ерейментау Су Арнасы" коммуналдық мемлекеттік мекемесінің жарғылық капиталын арттыруға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6С-14/4-17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Ерейментау қаласы, ауылдық округтер мен ауылдар әкімдері аппараттарының бюджеттік бағдарламалары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абаттандыруға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