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dded" w14:textId="879d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2016 жылғы 24 желтоқсандағы № 6С10-2 "Ауданның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2017 жылғы 5 желтоқсандағы № 6С17-2 шешімі. Ақмола облысының Әділет департаментінде 2017 жылғы 12 желтоқсанда № 6216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"Ауданның 2017-2019 жылдарға арналған бюджеті туралы" 2016 жылғы 24 желтоқсандағы № 6С10-2 (Нормативтік құқықтық актілерді мемлекеттік тіркеу тізілімінде № 5677 тіркелген, 2017 жылғы 23 қаңтарда аудандық "Алтын Астық"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2,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1269552,9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1069117,7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1284134,5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12977,6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17380,6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37667,8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52612,0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2017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2"/>
        <w:gridCol w:w="6707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1269552,9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Сома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1284134,5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593165,5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7316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шартты ақшалай көмекті енгізуге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жалақыны ішінара субсидиялауға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практикасына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4"/>
        <w:gridCol w:w="5866"/>
      </w:tblGrid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214 098,9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61 550,5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әкімінің аппараты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18 123,3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орта мектебінің қазаңдықты ағымдағы жөндеу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15 745,8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152 548,4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152548,4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Қоржынкөл ауылындағы Днепропетровск мектебіне инженерлік желілермен блок-модульді қазандықтың құрылысына жобалық-сметалық құжаттама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ауылындағы аудандық Мәдениет үйінің қайта құрылысына кешенді ведомстводан тыс сараптама өткізумен жобалық-сметалық құжаттамасын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 Аудандық Мәдениет үйіне блок-модульді қазандықтың құрылысына кешенді ведомстводан тыс сараптама өткізумен жобалық-сметалық құжаттамасын әзірлеу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 Егіндікөл ауылында екі пәтерлі тұрғын үйдің құрылысы (5 позиция)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 және ауылдық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511"/>
        <w:gridCol w:w="1512"/>
        <w:gridCol w:w="1512"/>
        <w:gridCol w:w="1250"/>
        <w:gridCol w:w="1512"/>
        <w:gridCol w:w="1251"/>
        <w:gridCol w:w="1251"/>
        <w:gridCol w:w="1251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органдарға трансферттер сомаларын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034"/>
        <w:gridCol w:w="823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