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6d0c" w14:textId="1366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Егіндікөл ауданы әкімдігінің 2017 жылғы 15 қарашадағы № а-11/187 қаулысы. Ақмола облысының Әділет департаментінде 2017 жылғы 22 қарашада № 6183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Егіндікөл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2018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2018 жылға арналған Егіндікөл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2018 жылға арналған Егіндікөл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Егіндікөл ауданы әкімінің орынбасары Қ.Қ.Касеновқа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а-11/187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2018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6666"/>
        <w:gridCol w:w="1208"/>
        <w:gridCol w:w="3219"/>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ішкі саясат, мәдениет және тілдерді дамыту бөлімінің "Жастар ресурстық орталығы"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а-11/187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2018 жылға арналған Егіндікөл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құқығындағы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а-11/187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2018 жылға арналған Егіндікөл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құқығындағы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