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c8b" w14:textId="0f02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24 желтоқсандағы № 6С10-2 "Ауданның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2017 жылғы 28 қыркүйектегі № 6С 15-2 шешімі. Ақмола облысының Әділет департаментінде 2017 жылғы 9 қазанда № 6109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"Ауданның 2017-2019 жылдарға арналған бюджеті туралы" 2016 жылғы 24 желтоқсандағы № 6С10-2 (Нормативтік құқықтық актілерді мемлекеттік тіркеу тізілімінде № 5677 тіркелген, 2017 жылғы 23 қаңтарда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2,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1276543,5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1076109,5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1291125,1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17380,6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37667,8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52612,0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2017 жылға арналған резерві 923,4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28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144"/>
        <w:gridCol w:w="1144"/>
        <w:gridCol w:w="6069"/>
        <w:gridCol w:w="2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1291125,1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258333,3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601396,7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596935,5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501659,1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68935,4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4"/>
        <w:gridCol w:w="5866"/>
      </w:tblGrid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217 956,5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59 961,5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әкімінің аппараты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 және спорт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20 281,5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орта мектебінің қазаңдықты ағымдағы жөндеу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Қоржынкөл ауылындағы Днепропетровск мектебіне инженерлік желілермен блок-модульді қазандықтың құрылысына жобалық-сметалық құжаттама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ауылындағы аудандық Мәдениет үйінің қайта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Аудандық Мәдениет үйіне блок-модульді қазандықтың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Егіндікөл ауылында екі пәтерлі тұрғын үйдің құрылысы (5 позиция)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615"/>
        <w:gridCol w:w="3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642"/>
        <w:gridCol w:w="2643"/>
        <w:gridCol w:w="2643"/>
        <w:gridCol w:w="2187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922"/>
        <w:gridCol w:w="2922"/>
        <w:gridCol w:w="292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979"/>
        <w:gridCol w:w="1979"/>
        <w:gridCol w:w="1979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органдарға трансферттер сомаларын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