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ff19" w14:textId="3f0f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2016 жылғы 24 желтоқсандағы № 6С10-2 "Ауданның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2017 жылғы 15 мамырдағы № 6С 13-4 шешімі. Ақмола облысының Әділет департаментінде 2017 жылғы 29 мамырда № 5968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Егіндікөл аудандық мәслихатының "Ауданның 2017-2019 жылдарға арналған бюджеті туралы" 2016 жылғы 24 желтоқсандағы № 6С10-2 (Нормативтік құқықтық актілерді мемлекеттік тіркеу тізілімінде № 5677 тіркелген, 2017 жылғы 23 қаңтарда аудандық "Алтын астық"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 бюджеті 1, 2,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1272824,6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192089,0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1072390,6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1284774,0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12977,6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17380,6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 40300,0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40300,0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-65227,0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65227,0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17018,0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52612,0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15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2017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1272824,6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1072390,6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1072390,6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4"/>
        <w:gridCol w:w="5866"/>
      </w:tblGrid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214 237,6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55 243,4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әкімінің аппараты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3 483,4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1 874,4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158 994,2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158994,2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капиталының үлкейту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Қоржынкөл ауылындағы Днепропетровск мектебіне инженерлік желілермен блок-модульді қазандықтың құрылысына жобалық-сметалық құжаттама әзірлеу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ауылындағы аудандық Мәдениет үйінің қайта құрылысына кешенді ведомстводан тыс сараптама өткізумен жобалық-сметалық құжаттамасын әзірлеу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Аудандық Мәдениет үйіне блок-модульді қазандықтың құрылысына кешенді ведомстводан тыс сараптама өткізумен жобалық-сметалық құжаттамасын әзірлеу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ауылында екі пәтерлі тұрғын үйдің құрылысы (5 позиция)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 және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180"/>
        <w:gridCol w:w="1180"/>
        <w:gridCol w:w="3669"/>
        <w:gridCol w:w="2110"/>
        <w:gridCol w:w="1490"/>
        <w:gridCol w:w="1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949"/>
        <w:gridCol w:w="1612"/>
        <w:gridCol w:w="1950"/>
        <w:gridCol w:w="1613"/>
        <w:gridCol w:w="1613"/>
        <w:gridCol w:w="1614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