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13b8" w14:textId="9a41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2016 жылғы 23 желтоқсандағы № 6С-8/1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10 қарашадағы № 6С-15/1 шешімі. Ақмола облысының Әділет департаментінде 2017 жылғы 20 қарашада № 6167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"2017-2019 жылдарға арналған аудандық бюджет туралы" 2016 жылғы 23 желтоқсандағы № 6С-8/1 (Нормативтік құқықтық актілерді мемлекеттік тіркеу тізілімінде № 5693 болып тіркелген, 2017 жылғы 20 қаңтарда "Бұланды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4002283,0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3247548,6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салықтық емес түсімдер,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аудандық бюджетте жергілікті өзін-өзі басқару органдарына аудандық бюджеттен берілетін трансферттер көлемі 47928,1 мың теңге сомасында ескерілсін,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аппараты 39616,1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Даниловка ауылдық округі 819,0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ауылдық округі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Капитоновка ауылдық округі 1132,0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 1405,0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 ауылдық округі 1205,0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 ауылдық округі 656,0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2017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15-сессияның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қараша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4073383,2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2630672,5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1983408,1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калалалық ауқымдағы мектеп олимпиадаларың және мектептен тыс іс-шараларды өткізү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ұйымдарын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842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842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