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c7c" w14:textId="4603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18 тамыздағы № 6С-13/3 шешімі. Ақмола облысының Әділет департаментінде 2017 жылғы 31 тамызда № 6063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3999498,7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3244764,7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4070598,9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негізгі капиталды сатудан түсетін түсімдер,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жергілікті өзін-өзі басқару органдарына аудандық бюджеттен берілетін трансферттер көлемі 43863 мың теңге сомасында ескерілсін,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 әкімінің аппараты 36330,0мың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Даниловка ауылдық округі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 1132,0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 1405,0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 1205,0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 656,0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13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3999498,7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4070598,9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1988130,4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калалалық ауқымдағы мектеп олимпиадаларың және мектептен тыс іс-шараларды өткізү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қызмет етуі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-102178,6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