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5369a" w14:textId="0e536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Қызметін Бұланды ауданы аумағында жүзеге асыратын барлық салық төлеушілер үшін бірыңғай тіркелген салық мөлшерлемелерін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2017 жылғы 20 маусымдағы № 6С-12/3 шешімі. Ақмола облысының Әділет департаментінде 2017 жылғы 19 шілдеде № 6022 болып тіркелді. Күші жойылды - Ақмола облысы Бұланды аудандық мәслихатының 2018 жылғы 5 ақпандағы № 6С-19/6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Бұланды аудандық мәслихатының 05.02.2018 </w:t>
      </w:r>
      <w:r>
        <w:rPr>
          <w:rFonts w:ascii="Times New Roman"/>
          <w:b w:val="false"/>
          <w:i w:val="false"/>
          <w:color w:val="ff0000"/>
          <w:sz w:val="28"/>
        </w:rPr>
        <w:t>№ 6С-19/6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10 желтоқсандағы "Салық және бюджетке төленетін басқа да міндетті төлемдер туралы (Салық кодексі)" Кодексінің 422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Қызметін Бұланды ауданы аумағында жүзеге асыратын барлық салық төлеушілер үшін бірыңғай тіркелген салық мөлшерлемелері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облыстық Әділет департаментінде мемлекеттік тіркелген күнінен бастап күшіне енеді және ресми жарияланған күннен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Кезектен тыс 12 – сессияның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Т.Сихимбаев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Ш.Құсайынов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маусым 2017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 Қаржы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министрлігінің Мемлекеттік кірістер комитеті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 облысы бойынша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 департаментінің Бұланды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бойынша мемлекеттік кірістер басқармасы"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РММ – 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маусым 2017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6С-12/3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Қызметін Бұланды ауданы аумағында жүзеге асыратын барлық салық төлеушілер үшін бірыңғай тіркелген салық мөлшерлемелері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9"/>
        <w:gridCol w:w="5331"/>
        <w:gridCol w:w="5160"/>
      </w:tblGrid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Рет. №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салықтың бірыңғай мөлшерлемелері (айлық есептік көрсеткішпен)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арналган, ұтыссыз ойын автоматы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артық ойыншылардың қатысуымен ойын өткізуге арналған ұтыссыз ойын автоматы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пайдаланылатын дербес компьютер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