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5820" w14:textId="cf55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Бұланды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Бұланды аудандық мәслихатының 2017 жылғы 20 ақпандағы № 6С-9/8 шешімі. Ақмола облысының Әділет департаментінде 2017 жылғы 14 наурызда № 5828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Бұланды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2017 жылға арналған Бұланды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2. Осы шешім Ақмола облыстық Әділет департаментінде мемлекеттік тіркелген күнінен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9-сессияның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А.Есентұров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Қ.Испергенов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 ақпан 2017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