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87ee" w14:textId="9f58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19 сәуірдегі № 6С-2/2 "Бұланды аудандық мәслихат аппаратының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20 ақпандағы № 6С-9/5 шешімі. Ақмола облысының Әділет департаментінде 2017 жылғы 10 наурызда № 5815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"Бұланды аудандық мәслихат аппаратының "Б" корпусы мемлекеттік әкімшілік қызметшілерінің қызметін бағалау Әдістемесін бекіту туралы" 2016 жылғы 19 сәуірдегі № 6С-2/2 (Нормативтік құқықтық актілерді мемлекеттік тіркеу тізілімінде № 5355 болып тіркелген, 2016 жылғы 27 мамырда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9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