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f91" w14:textId="05de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ақпандағы № 6С-9/3 шешімі. Ақмола облысының Әділет департаментінде 2017 жылғы 21 ақпанда № 5755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2,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3612361,0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2877627,0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3681898,5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14173,1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17096,1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18370,0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–18370,0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сатып алудан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- 102080,6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102080,6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17018,0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87985,6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2017 жылға арналған аудандық бюджетте жергілікті өзін-өзі басқару органдарына аудандық бюджеттен берілетін трансферттер көлемі 41688,0 мың теңге сомасында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қала әкімінің аппараты 30362,0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Айнакөл селолық округі 332,0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ауылдық округі 1014,0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Вознесенка селолық округі 892,0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Даниловка селолық округі 1079,0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Ерголка ауылдық округі 1330,0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Журавлевка селолық округі 1588,0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Капитоновка селолық округі 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Қараөзек ауылдық округі 1018,0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Карамышевка селолық округі 1405,0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Никольск селолық округі 654,0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Новобратск селолық округі 1206,0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9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калалалық ауқымдағы мектеп олимпиадаларың және мектептен тыс іс-шараларды өткізү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