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a52e" w14:textId="8d5a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Николаев ауылдық округі әкімінің 2010 жылғы 21 маусымдағы № 2 "Жамбыл және Өрнек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Николаев ауылдық округі әкімінің 2017 жылғы 12 мамырдағы № 2 шешімі. Ақмола облысының Әділет департаментінде 2017 жылғы 2 маусымда № 5981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Николаев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Николаев ауылдық округі әкімінің "Жамбыл және Өрнек ауылдарының көшелеріне атаулар беру туралы" 2010 жылғы 21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1-6-132 болып тіркелген, 2010 жылғы 6 тамыздағы "Маяк"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Николаев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Николаев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"Құрылыс,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