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9d1a" w14:textId="e999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2016 жылғы 23 желтоқсандағы № 6С-14-2 "2017-2019 жылдарға арналған Астрахан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2017 жылғы 7 желтоқсандағы № 6С-27-3 шешімі. Ақмола облысының Әділет департаментінде 2017 жылғы 15 желтоқсанда № 6228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"2017-2019 жылдарға арналған Астрахан ауданының бюджеті туралы" 2016 жылғы 23 желтоқсандағы № 6С-14-2 (Нормативтік құқықтық актілерді мемлекеттік тіркеу тізілімінде № 5691 тіркелген, 2017 жылғы 16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3426160,2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564695,0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2812840,5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3497412,8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29334,5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40438,5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65274,3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65274,3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-165861,4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165861,4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07.12.2017 ж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3426160,2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2812840,2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2812840,2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06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3497412,8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1930022,8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1869750,4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1428960,2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630602,2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43392,9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443296,1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24340,7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өнделген жануарлардың, жануарлардан алынатын өнімдер мен шикізаттың құнын иелеріне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және орташа жөндеу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бюджеттің шығындарын өтеуге төменгі тұрған бюджеттен ағымдағы нысаналы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-165861,4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бюджеттің нысаналы трасферттері және бюджеттік кредиттері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5"/>
        <w:gridCol w:w="5115"/>
      </w:tblGrid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446520,2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29495,2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26734,2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8861,0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Жәрдемші (компенсаторлық) техникалық құралдардың тізімін кеңейтуге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1454,0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міндетті гигиеналық құралдармен қамтамасыз ету нормасын арттыруға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2197,2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14138,6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көмек қаржыландыруға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тәжірибесіне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субсидиялар беруге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 (қарттарға және мүгедектерге жартылай стационар жағдайында және үй жағдайында арнаулы әлеуметтік қызмет көрсету)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2761,0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376587,0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376587,0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 сумен жабдықтау жүйесінің құрылысы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376587,0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шараларын жүзеге асыру үшін бюджеттік кредиттер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6"/>
        <w:gridCol w:w="5444"/>
      </w:tblGrid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492037,0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287263,5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ауылының көшелерін ағымдағы жөндеуге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жылу беру мерзіміне дайындауға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санаттарына тұрғын үй сатып алу үшін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125043,3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орта мектебіне күрделі жөндеу жүргізуге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110718,6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 тұрғылықты емес мектеп оқушыларына мемлекеттік тіл бойынша іс-шараларды өткізуге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1605,9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11497,1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мұғалімдерін оқытуға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25165,7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оқытуларды іске асыруға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24151,4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беру) бойынша шығындарды өтеуге субсидияларға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1014,3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47972,0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союға бағытталатын бруцеллезбен ауыратын ауыл шаруашылығы жануарларының (ірі және ұсақ қара мал) құнын өтеуге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204773,5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165974,5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ауылындағы төбе шатыры жоқ "Петровка орта мектебі" мемлекеттік мекемесінің ғимаратын төбе шатыры бар ғимаратқа қайта құру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ауылындағы 36 пәтерлі тұрғын-үйдің құрылысы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ауылындағы 36 пәтерлі тұрғын-үйге инженерлік-коммуналдық желілерді құру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60269,5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ауылын сумен жабдықтау жүйесінің құрылысы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  <w:tr>
        <w:trPr>
          <w:trHeight w:val="30" w:hRule="atLeast"/>
        </w:trPr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 бар "Комхоз" мемлекеттік коммуналдық кәсіпорының жарғы капиталын арттыруға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