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2a15" w14:textId="7df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17 қарашадағы № 6С-25-2 шешімі. Ақмола облысының Әділет департаментінде 2017 жылғы 24 қарашада № 6191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3420527,7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2807207,7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3491780,3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65274,3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165861,4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 шығындарының құрамында 12758,9 мың теңге сомасында жергілікті өзін-өзі басқару органдарына 7 қосымшаға сәйкес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17.11.2017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3420527,7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1436709,9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ауыл,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226422,6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жергілікті өзін-өзі басқару органдарына трансферттерді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