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b85a" w14:textId="144b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Астрахан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Астрахан ауданы әкімдігінің 2017 жылғы 15 қарашадағы № 280 қаулысы. Ақмола облысының Әділет департаментінде 2017 жылғы 22 қарашада № 6178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Астрахан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жылға арналған Астрахан ауданында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Астрахан ауданы әкімінің орынбасары Ж.Қ.Шахпұтоваға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2017 жылғы "15" қарашадағы</w:t>
            </w:r>
            <w:r>
              <w:br/>
            </w:r>
            <w:r>
              <w:rPr>
                <w:rFonts w:ascii="Times New Roman"/>
                <w:b w:val="false"/>
                <w:i w:val="false"/>
                <w:color w:val="000000"/>
                <w:sz w:val="20"/>
              </w:rPr>
              <w:t>№ 280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2018 жылға арналған Астрахан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3958"/>
        <w:gridCol w:w="3046"/>
        <w:gridCol w:w="3851"/>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К.С." шаруа қожалығы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Шишов Евгений Илларионович шаруа қожалығы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"Острогорский" жауапкершілігі шектеулі серіктестігі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