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ce80" w14:textId="50ac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Астрахан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2017 жылғы 15 қарашадағы № 279 қаулысы. Ақмола облысының Әділет департаментінде 2017 жылғы 22 қарашада № 6177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Астрахан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Астрахан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орынбасары Ж.Қ.Шахпұтоваға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279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Астрахан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306"/>
        <w:gridCol w:w="1486"/>
        <w:gridCol w:w="2551"/>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"RBA" жауапкершілігі шектеулі серіктестігі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"AZAM- KC" жауапкершілігі шектеулі серіктестігі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