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3aa59" w14:textId="693aa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әкімдігінің 2017 жылғы 24 қазандағы № 251 қаулысы. Ақмола облысының Әділет департаментінде 2017 жылғы 6 қарашада № 6147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қантардағы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Занының 6 бабының 4 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2017 жылға арналған мектепке дейінгі тәрбие мен оқытуға мемлекеттік білім беру тапсырысы, ата-ана төлемақысының </w:t>
      </w:r>
      <w:r>
        <w:rPr>
          <w:rFonts w:ascii="Times New Roman"/>
          <w:b w:val="false"/>
          <w:i w:val="false"/>
          <w:color w:val="000000"/>
          <w:sz w:val="28"/>
        </w:rPr>
        <w:t>мөлшері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Астрахан ауданы әкімдігінің 2017 жылғы 20 ақпандағы № 41 "2017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(Нормативтік құқықтық актілерді мемлекеттік тіркеу тізілімінде № 5841 тіркелген, Қазақстан Республикасының нормативтік құқықтық актілерінің электрондық түрдегі эталондық бақылау банкінде 2017 жылғы 29 наурызда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Ж.Қ.Шахпұтоваға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"24" қазндағы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мектепке дейінгі тәрбие мен оқытуға мемлекеттік білім берутапсырысы, ата-ана төлемақысының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1361"/>
        <w:gridCol w:w="1359"/>
        <w:gridCol w:w="1000"/>
        <w:gridCol w:w="2073"/>
        <w:gridCol w:w="2073"/>
        <w:gridCol w:w="1715"/>
        <w:gridCol w:w="2075"/>
      </w:tblGrid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ұйымының түрі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жұмсалатын шығындарының орташа құны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ұйымдарындағы айына ата-ана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 мектеп жанындағы шағын орталық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 мектеп жанындағы шағын орталық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