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e74c" w14:textId="900e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23 желтоқсандағы № 6С-14-2 "2017-2019 жылдарға арналған Астрахан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20 қазандағы № 6С-24-2 шешімі. Ақмола облысының Әділет департаментінде 2017 жылғы 3 қарашада № 6144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"2017-2019 жылдарға арналған Астрахан ауданының бюджеті туралы" 2016 жылғы 23 желтоқсандағы № 6С-14-2 (Нормативтік құқықтық актілерді мемлекеттік тіркеу тізілімінде № 5691 тіркелген, 2017 жылғы 16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3420527,7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2807207,7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3491780,3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29334,5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40438,5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65274,3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65274,3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165861,4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20.10.2017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3420527,7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 - атқару қызметі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1869233,1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1430592,1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бюджеттің нысаналы трасферттері және бюджеттік кредиттері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6402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450191,8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29741,8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26650,8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Жәрдемші (компенсаторлық) техникалық құралдардың тізімін кеңейтуге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міндетті гигиеналық құралдармен қамтамасыз ету нормасын арттыруға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2197,2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14138,6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көмек қаржыландыруға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380012,0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380012,0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 сумен жабдықтау жүйесінің құрылысы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380012,0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жүзеге асыру үшін бюджеттік кредиттер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6"/>
        <w:gridCol w:w="5444"/>
      </w:tblGrid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482732,9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277959,4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ауылының көшелерін ағымдағы жөндеуге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мерзіміне дайындауға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санаттарына тұрғын үй сатып алуға үшін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125043,3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орта мектебіне күрделі жөндеу жүргізуге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110718,6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тұрғылықты емес мектеп оқушыларына мемлекеттік тіл бойынша іс-шараларды өткізуге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мұғалімдерін оқытуға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оқытуларды іске асыруға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23059,8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беру) бойынша шығындарды өтеуге субсидияларға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союға бағытталатын бруцеллезбен ауыратын ауыл шаруашылығы жануарларының (ірі және ұсақ қара мал) құнын өтеуге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165974,5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ауылындағы төбе шатыры жоқ "Петровка орта мектебі" мемлекеттік мекемесінің ғимаратын төбе шатыры бар ғимаратқа қайта құру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36 пәтерлі тұрғын-үйдің құрылысы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36 пәтерлі тұрғын-үйге инженерлік-коммуналдық желілерін құру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 сумен жабдықтау жүйесінің құрылысы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 бар "Комхоз" мемлекеттік коммуналдық кәсіпорының жарғы капиталын арттыруға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