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b490" w14:textId="689b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23 желтоқсандағы № 6С-14-2 "2017-2019 жылдарға арналған Астрахан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27 қыркүйектегі № 6С-23-2 шешімі. Ақмола облысының Әділет департаментінде 2017 жылғы 9 қазанда № 6106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"2017-2019 жылдарға арналған Астрахан ауданының бюджеті туралы" 2016 жылғы 23 желтоқсандағы № 6С-14-2 (Нормативтік құқықтық актілерді мемлекеттік тіркеу тізілімінде № 5691 тіркелген, 2017 жылғы 16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3444408,6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2831089,6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3515661,2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29738,5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40842,5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65274,3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65274,3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-166265,4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166265,4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ауданның жергілікті атқарушы органның резерві 12237,4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аудандық бюджет шығындарының құрамында 8944,4 мың теңге сомасында жергілікті өзін-өзі басқару органдарына 7 қосымшаға сәйкес трансферттер қарастырылғаны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27.09.2017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3444408,6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 - атқару қызметі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1944860,6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1430592,1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-166265,4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округтердің, ауылдардың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7"/>
        <w:gridCol w:w="5243"/>
        <w:gridCol w:w="36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233196,8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жергілікті өзін-өзі басқару органдарының трансферттерін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9563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2071,1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