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5a4c" w14:textId="8885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Ақан Құрманов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2017 жылғы 20 желтоқсандағы № 1 шешімі. Ақмола облысының Әділет департаментінде 2018 жылғы 5 қаңтарда № 6280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2017 жылғы 24 қазандағы қорытындысы негізінде, Ақан Құрманов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Ақан Құрманов ауылдық округінің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Ақан Құрманов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көшесі Мәдениет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көшесі Атамекен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Қаракөл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 Алаш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Ақан Құрманов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