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1ccd" w14:textId="ccb1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Сепе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Сепе ауылы әкімінің 2017 жылғы 20 желтоқсандағы № 2 шешімі. Ақмола облысының Әділет департаментінде 2018 жылғы 8 қаңтарда № 6294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туралы",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әкімшілік-аумақтық құрылысы туралы" Заңдарына сәйкес, халықтын пікірін ескере отырып, Ақмола облыстық ономастика комиссиясы отырысының 2017 жылғы 24 қазандағы қорытындысы негізінде, Сепе ауылының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Сепе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көшесі - Болашақ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 көшесі - Бірлік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Сепе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Е.Молдабаев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