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b885" w14:textId="1f6b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Ярославка ауылдық округінің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Ярославка ауылдық округі әкімінің 2017 жылғы 20 желтоқсандағы № 1 шешімі. Ақмола облысының Әділет департаментінде 2018 жылғы 5 қаңтарда № 6279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туралы",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әкімшілік-аумақтық құрылысы туралы" Заңдарына сәйкес, халықтың пікірін ескере отырып, Ақмола облыстық ономастика комиссиясы отырысының 2017 жылғы 24 қазандағы қорытындысы негізінде, Ярославка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Атбасар ауданы Ярославка ауылдық округінің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Тимашевка ауылы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 Орталық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Приишимная көшесі Есіл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Луговая көшесі Жайлау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Бейбітшілік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Пролетарская көшесі Достық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Новостроек көшесі Тәуелсіздік көшесіне.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Калиновка ауылы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көшесі Еңбек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 Жастар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 Жағалау көшесіне.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Хрящевка ауылы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 Ынтымақ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Озерная көшесі Мәдениет көшесіне.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Родионовка ауылы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 Сарыарқа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 Саябақ көшесіне.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Магдалиновка ауылы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 Орталық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Новостроек көшесі Бірлік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колданысқа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Ярославка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Н.Шум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