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0440" w14:textId="a930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Новосельское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Новосельское ауылы әкімінің 2017 жылғы 20 желтоқсандағы № 1 шешімі. Ақмола облысының Әділет департаментінде 2018 жылғы 5 қаңтарда № 6281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әкімшілік-аумақтық құрылысы туралы" Заңдарына сәйкес, халықтың пікірін ескере отырып, Ақмола облыстық ономастика комиссиясы отырысының 2017 жылғы 24 қазандағы қорытындысы негізінде, Новосельское ауылының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Новосельское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 Жеңіс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көшесі Бірлік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көшесі Мәдениет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Сарыарқа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Надреченская көшесі Ақбұлақ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 Саябақ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 Достық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Бейбітшілік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 Жайлау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 Бәйтерек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Көктем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Тәуелсіздік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Новосельское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Г.Мағзұмова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