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4bfe" w14:textId="069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29 желтоқсандағы № а-12/552 қаулысы. Ақмола облысының Әділет департаментінде 2018 жылғы 17 қаңтарда № 6356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Қ.Х.Тәжденоваға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2018 жылдың 1 қантардан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678"/>
        <w:gridCol w:w="1674"/>
        <w:gridCol w:w="794"/>
        <w:gridCol w:w="3215"/>
        <w:gridCol w:w="794"/>
        <w:gridCol w:w="2556"/>
        <w:gridCol w:w="79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төлемақысынын мөлшері (теңге)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