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faac1" w14:textId="e4fa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Атбасар аудандық мәслихатының 2016 жылғы 23 желтоқсандағы № 6С 7/3 "2017-2019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Атбасар аудандық мәслихатының 2017 жылғы 27 қарашадағы № 6С 14/2 шешімі. Ақмола облысының Әділет департаментінде 2017 жылғы 8 желтоқсанда № 6206 болып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109-бабының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Атбасар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Атбасар аудандық мәслихатының "2017-2019 жылдарға арналған аудандық бюджет туралы" 2016 жылғы 23 желтоқсандағы № 6С 7/3 (Нормативтік құқықтық актілерді мемлекеттік тіркеу тізілімінде № 5666 тіркелген, 2017 жылғы 19 қаңтарда Қазақстан Республикасы нормативтік құқықтық актілерінің эталондық бақылау банкінде электрондық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2017-2019 жылдарға арналған аудандық бюджет тиісінше 1, 2 және 3 қосымшаларға сәйкес, оның ішінде 2017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5 840 554,1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1 288 393,0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9 180,2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105 116,2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4 437 864,7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5 846 253,9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5 536,5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8 977,5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3 441,0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10 550,0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10 550,0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-21 786,3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21 786,3 мың теңге: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8 977,5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3 441,0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16 249,8 мың теңге.";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2017 жылға арналған ауданның жергілікті атқарушы органының резерві 14 186,4 мың теңге сомасында бекітілсін.";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күннен бастап күшіне енеді және 2017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Садуақасов М.Н.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аудандық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Борұмбаев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Атбасар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А.Ә.Қалжанов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 қараша 2017 жыл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14/2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6С7/3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бюджет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1192"/>
        <w:gridCol w:w="768"/>
        <w:gridCol w:w="5181"/>
        <w:gridCol w:w="43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3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5 840 554,1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1 288 393,0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124 844,3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124 844,3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561 191,0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561 191,0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474 448,6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329 436,9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27 962,4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112 649,3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118 386,1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62 666,0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48 989,1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9 523,0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9 180,2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5 445,1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5 347,7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меншігінен түсетін басқа да кірістер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3 732,1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105 116,2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103 963,2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101 704,0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2 259,2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4 437 864,7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4 437 864,7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43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4 437 864,7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3"/>
        <w:gridCol w:w="1173"/>
        <w:gridCol w:w="1173"/>
        <w:gridCol w:w="5910"/>
        <w:gridCol w:w="318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5 846 253,9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301 168,4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16 945,3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16 769,3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98 917,2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96 417,2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142 126,9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139 070,9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32 163,0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11 016,0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25 431,6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22 356,4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171,0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2 542 665,8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2 539 390,7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1 950 983,4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66 026,4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Балаларға қосымша білім беру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(қалалалық) ауқымдағы мектеп олимпиадаларын және мектептен тыс іс-шараларды өткiзу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сайынғы ақшалай қаражат төлемі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28 590,0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252 012,0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29 565,9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3 275,1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400 621,5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397 362,5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25 168,8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63 712,5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212 205,4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21 165,4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жасқа дейінгі балаларға мемлекеттік жәрдемақылар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4 283,3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19 604,8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келісілген қаржылай көмекті енгізу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12 881,0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2012-2018 жылдарға арналған іс-шаралар жоспарын іске асыру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20 332,5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2 528,0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балаларды және ата-аналарының қамқорынсыз қалған, отбасылық үлгідегі балалар үйлері мен асыраушы отбасыларындағы балаларды мемлекеттік қолдау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731,0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1 746 183,0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896 022,2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Коммуналдық тұрғын үй қорының тұрғын үйін жобалау және (немесе) салу, реконструкциялау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56 176,1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628 557,1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850 160,8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Авариялық және ескiрген тұрғын үйлердi бұзу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қалаларды жылумен жабдықтауды үздіксіз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579 566,0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жүйелерін қолдануды ұйымдастыру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31 893,0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63 421,0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215 141,5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178 369,2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109 019,2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21 067,3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7 601,3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15 705,0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7 607,0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275 690,3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275 690,3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275 690,3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90 445,3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қолдау көрсетуі жөніндегі шараларды іске асыру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4 718,4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12 244,2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10 332,0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63 150,7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49 545,7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15 488,8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5 845,8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47 040,7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45 040,7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38 168,1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14 186,4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5 765,1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37,0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100 671,9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10 247,8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9 568,0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органдарына берілетін трансферттер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8 977,5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3 441,0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Бюджеттiк кредиттердi өтеу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активтерімен операциялар бойынша сальдо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10 550,0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активтерiн сатып алу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10 550,0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активтерiн сатудан түсетiн түсiмдер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-21 786,3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21 786,3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8 977,5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3 441,0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3 441,0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18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16 249,8</w:t>
            </w:r>
          </w:p>
        </w:tc>
      </w:tr>
      <w:tr>
        <w:trPr>
          <w:trHeight w:val="30" w:hRule="atLeast"/>
        </w:trPr>
        <w:tc>
          <w:tcPr>
            <w:tcW w:w="8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16 249,8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16 249,8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14/2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6С7/3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аудандық маңызы бар қаланың, ауылдардың және ауылдық округтердің бюджеттік бағдарламалары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1507"/>
        <w:gridCol w:w="1507"/>
        <w:gridCol w:w="4686"/>
        <w:gridCol w:w="34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4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207 843,5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142 126,9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Борисовка ауылы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6 625,1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Есенкелді ауылы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8 261,5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 ауданының Макеевка ауылдық округі әкімінің аппараты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7 465,4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 ауданының Мариновка ауылдық округі әкімінің аппараты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10 805,3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Бастау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8 607,6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Новосельское ауылы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8 713,6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Ақан Құрманов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7 938,2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Покровка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7 507,1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 ауданының Полтавка ауылдық округі әкімінің аппараты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7 438,0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Сепе ауылы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10 698,7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Сергеевка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9 232,7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Сочинское ауылы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7 983,0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 ауданының Тельман ауылдық округі әкімінің аппараты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Шұңқыркөл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 ауданының Ярославка ауылдық округі әкімінің аппараты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8 201,2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Атбасар қаласы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17 282,0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Атбасар қаласы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18 216,6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Борисовка ауылы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Есенкелді ауылы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 ауданының Макеевка ауылдық округі әкімінің аппараты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 ауданының Мариновка ауылдық округі әкімінің аппараты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Бастау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1 398,6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Новосельское ауылы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1 035,0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Ақан Құрманов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Покровка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 ауданының Полтавка ауылдық округі әкімінің аппараты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Сепе ауылы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 ауданының Сергеевка ауылдық округі әкімінің аппараты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Сочинское ауылы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 ауданының Тельман ауылдық округі әкімінің аппараты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1 091,0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Шұңқыркөл ауылдық округі әкімінің аппараты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 ауданының Ярославка ауылдық округі әкімінің аппараты 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2020 жылға дейінгі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шеңберінде өңірлерді экономикалық дамытуға жәрдемдесу бойынша шараларды іске асыру</w:t>
            </w:r>
          </w:p>
        </w:tc>
        <w:tc>
          <w:tcPr>
            <w:tcW w:w="3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14/2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7/3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қосымша</w:t>
            </w:r>
          </w:p>
        </w:tc>
      </w:tr>
    </w:tbl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республикалық бюджеттен нысаналы трансферттер және бюджеттік кредиттер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47"/>
        <w:gridCol w:w="4053"/>
      </w:tblGrid>
      <w:tr>
        <w:trPr>
          <w:trHeight w:val="30" w:hRule="atLeast"/>
        </w:trPr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949 862,0</w:t>
            </w:r>
          </w:p>
        </w:tc>
      </w:tr>
      <w:tr>
        <w:trPr>
          <w:trHeight w:val="30" w:hRule="atLeast"/>
        </w:trPr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ауылының су құбырлары желілері мен құрылыстарын қайта құру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184 616,0</w:t>
            </w:r>
          </w:p>
        </w:tc>
      </w:tr>
      <w:tr>
        <w:trPr>
          <w:trHeight w:val="30" w:hRule="atLeast"/>
        </w:trPr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Атбасар қаласының № 1 шағын ауданында он төрт қырық бес пәтерлі тұрғын үйге инженерлік желілерді салу және тұрғын үйді электрмен желісімен жабдықтауға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248 121,0</w:t>
            </w:r>
          </w:p>
        </w:tc>
      </w:tr>
      <w:tr>
        <w:trPr>
          <w:trHeight w:val="30" w:hRule="atLeast"/>
        </w:trPr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Атбасар қаласының № 1 шағын ауданында он төрт қырық бес пәтерлі тұрғын үйге сыртқы инженерлік желілерді салуға және жабдықтауға, жылу желісі, оның ішінде: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130 051,0</w:t>
            </w:r>
          </w:p>
        </w:tc>
      </w:tr>
      <w:tr>
        <w:trPr>
          <w:trHeight w:val="30" w:hRule="atLeast"/>
        </w:trPr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трансферті есебінен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130 051,0</w:t>
            </w:r>
          </w:p>
        </w:tc>
      </w:tr>
      <w:tr>
        <w:trPr>
          <w:trHeight w:val="30" w:hRule="atLeast"/>
        </w:trPr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Атбасар қаласының № 1 шағын ауданында он төрт қырық бес пәтерлі үйге сыртқы инженерлік желілерді және байланыс желісін салуға, оның ішінде: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12 088,0</w:t>
            </w:r>
          </w:p>
        </w:tc>
      </w:tr>
      <w:tr>
        <w:trPr>
          <w:trHeight w:val="30" w:hRule="atLeast"/>
        </w:trPr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трансферті есебінен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12 088,0</w:t>
            </w:r>
          </w:p>
        </w:tc>
      </w:tr>
      <w:tr>
        <w:trPr>
          <w:trHeight w:val="30" w:hRule="atLeast"/>
        </w:trPr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Атбасар қаласының № 1 шағын ауданында он төрт қырық бес пәтерлі тұрғын үйге сыртқы инженерлік желілер мен құрылыстар салуға, сумен жабдықтау және су бұру желісін салуға, оның ішінде: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374 986,0</w:t>
            </w:r>
          </w:p>
        </w:tc>
      </w:tr>
      <w:tr>
        <w:trPr>
          <w:trHeight w:val="30" w:hRule="atLeast"/>
        </w:trPr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трансферті есебінен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374 986,0</w:t>
            </w:r>
          </w:p>
        </w:tc>
      </w:tr>
      <w:tr>
        <w:trPr>
          <w:trHeight w:val="30" w:hRule="atLeast"/>
        </w:trPr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58 857,8</w:t>
            </w:r>
          </w:p>
        </w:tc>
      </w:tr>
      <w:tr>
        <w:trPr>
          <w:trHeight w:val="30" w:hRule="atLeast"/>
        </w:trPr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нарығын дамытуға, оның ішінде: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19 909,0</w:t>
            </w:r>
          </w:p>
        </w:tc>
      </w:tr>
      <w:tr>
        <w:trPr>
          <w:trHeight w:val="30" w:hRule="atLeast"/>
        </w:trPr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жалақыны ішінара субсидиялауға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6 295,0</w:t>
            </w:r>
          </w:p>
        </w:tc>
      </w:tr>
      <w:tr>
        <w:trPr>
          <w:trHeight w:val="30" w:hRule="atLeast"/>
        </w:trPr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практикасына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13 614,0</w:t>
            </w:r>
          </w:p>
        </w:tc>
      </w:tr>
      <w:tr>
        <w:trPr>
          <w:trHeight w:val="30" w:hRule="atLeast"/>
        </w:trPr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үкіметтік емес ұйымдарға мемлекеттік әлеуметтік тапсырысты орналастыруға, оның ішінде: 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6 421,3</w:t>
            </w:r>
          </w:p>
        </w:tc>
      </w:tr>
      <w:tr>
        <w:trPr>
          <w:trHeight w:val="30" w:hRule="atLeast"/>
        </w:trPr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 және жартылай стационар жағдайында қарттар мен мүгедектерге арнаулы әлеуметтік қызметтерді көрсету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6 421,3</w:t>
            </w:r>
          </w:p>
        </w:tc>
      </w:tr>
      <w:tr>
        <w:trPr>
          <w:trHeight w:val="30" w:hRule="atLeast"/>
        </w:trPr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орналастыруға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404,0</w:t>
            </w:r>
          </w:p>
        </w:tc>
      </w:tr>
      <w:tr>
        <w:trPr>
          <w:trHeight w:val="30" w:hRule="atLeast"/>
        </w:trPr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"Өрлеу" жобасы бойынша шартты ақшалай көмекті енгізуге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10 877,0</w:t>
            </w:r>
          </w:p>
        </w:tc>
      </w:tr>
      <w:tr>
        <w:trPr>
          <w:trHeight w:val="30" w:hRule="atLeast"/>
        </w:trPr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міндетті гигиеналық құралдармен қамтамасыз ету нормаларын ұлғайтуға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13 562,5</w:t>
            </w:r>
          </w:p>
        </w:tc>
      </w:tr>
      <w:tr>
        <w:trPr>
          <w:trHeight w:val="30" w:hRule="atLeast"/>
        </w:trPr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көмекші (компенсаторлық) құралдар тізбесін кеңейтуге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2 814,0</w:t>
            </w:r>
          </w:p>
        </w:tc>
      </w:tr>
      <w:tr>
        <w:trPr>
          <w:trHeight w:val="30" w:hRule="atLeast"/>
        </w:trPr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тілдік курстар бойынша тағылымдамадан өткен мұғалімдерге қосымша ақы төлеуге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1 901,0</w:t>
            </w:r>
          </w:p>
        </w:tc>
      </w:tr>
      <w:tr>
        <w:trPr>
          <w:trHeight w:val="30" w:hRule="atLeast"/>
        </w:trPr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қызметкердің оқу кезеңінде алмастырғаны үшін мұғалімдерге қосымша ақы төлеуге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2 969,0</w:t>
            </w:r>
          </w:p>
        </w:tc>
      </w:tr>
      <w:tr>
        <w:trPr>
          <w:trHeight w:val="30" w:hRule="atLeast"/>
        </w:trPr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8 977,5</w:t>
            </w:r>
          </w:p>
        </w:tc>
      </w:tr>
      <w:tr>
        <w:trPr>
          <w:trHeight w:val="30" w:hRule="atLeast"/>
        </w:trPr>
        <w:tc>
          <w:tcPr>
            <w:tcW w:w="82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қолдау шараларын іске асыру үшін</w:t>
            </w:r>
          </w:p>
        </w:tc>
        <w:tc>
          <w:tcPr>
            <w:tcW w:w="4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14/2 Атбасар аудандық 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7/3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қосымша</w:t>
            </w:r>
          </w:p>
        </w:tc>
      </w:tr>
    </w:tbl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облыстық бюджеттен нысаналы трансферттер</w:t>
      </w:r>
    </w:p>
    <w:bookmarkEnd w:id="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82"/>
        <w:gridCol w:w="4818"/>
      </w:tblGrid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Дамуға нысаналы трансферттер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250 044,6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солтүстік бөлігіндегі инженерлік-коммуникациялық инфрақұрылымдар құрылысына (10,5 гектар жер ауданы учаскісінде) кешенді ведомстволық сараптама өткізумен жобалау-сметалық құжаттарын әзірлеуге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5 338,7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Садовое ауылының су құбырлары желілері мен құрылыстарын қайта құруға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20 513,0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Уәлиханов көшесін кесіп өтетін, жылумен жабдықтау жерасты құбырын қайта жаңартуға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6 728,0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темір жол магистралі үстіндегі жылумен жабдықтау желілерін қайта құруға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56 693,0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әкімдігінің жанындағы шаруашылық жүргізіге құқылы "Атбасар су" мемлекеттік коммуналдық кәсіпорының жарғылық капиталын ұлғайтуға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9 072,0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Родионовка ауылындағы Родионовка негізгі мектебіне инженерлік желілермен блок-модульді қазандық салуға жобалау-сметалық құжаттарын әзірлеуге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3 275,1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Атбасар қаласындағы он екі қырық бес пәтерлі тұрғын үйлерді құруға жобалау-сметалық құжаттарын байлауға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42 611,1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Атбасар қаласындағы қырық бес пәтерлі тұрғын үйлерге инженерлік-коммуникациялық инфрақұрылымды құруға сараптама өткізумен жобалау-сметалық құжаттарын әзірлеуге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20 784,9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Атбасар қаласының № 1 шағын ауданында он төрт қырық бес пәтерлі тұрғын үйге сыртқы инженерлік желілерді салуға және жабдықтауға, жылу желісі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14 449,9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Атбасар қаласының № 1 шағын ауданында он төрт қырық бес пәтерлі үйге сыртқы инженерлік желілерді және байланыс желісін салуға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1 343,5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Атбасар қаласының № 1 шағын ауданында он төрт қырық бес пәтерлі тұрғын үйге сыртқы инженерлік желілер мен құрылыстар салуға, сумен жабдықтау және су бұру желісін салуға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41 666,1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Атбасар қаласының № 1 шағын ауданында он төрт қырық бес пәтерлі тұрғын үйге инженерлік желілерді салу және тұрғын үйді электрмен желісімен жабдықтауға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27 569,3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1 060 571,3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ұлт өкілдеріне жатпайтын мектеп оқушылары үшін мемлекеттік тілден іс-шаралар өткізуге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1 609,0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 көше-жол желісінің ағымдағы шұңқырлы жөндеуге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47 500,0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іс-шараларды жүргізуге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49 545,7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бруцелезбен ауыратын санитариялық союға жіберілетін ауыл шаруашылығы малдарының (ірі қара және ұсақ малдың) құнын өтеуге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1 660,0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Мариновка ауылындағы Мариновка ауылдық Мәдениет үйінің ғимаратындағы үй-жайларды ағымдағы жөндеуге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8 991,4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Тельман ауылындағы Мәдениет үйінің ғимаратындағы үй-жайларды ағымдағы жөндеуге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3 459,0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Полтавка ауылындағы Полтавка ауылдық Мәдениет үйінің ғимаратындағы үй-жайларды ағымдағы жөндеуге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10 133,8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Макеевка ауылдық округінің Шуйское ауылында Стадионная көшесі, № 2 үй мекенжайы бойынша орналасқан Мәдениет үйінің ғимаратындағы үй-жайларды ағымдағы жөндеуге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3 111,0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"Инватакси" қызметін дамытуға мемлекеттік әлеуметтік тапсырысты орналастыруға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3 552,0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кәсіпорындарға жылу беру мезгілін аяқтауға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85 000,0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жылумен жабдықтайтын кәсіпорындарға жылу беру мезгіліне дайындалуға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353 393,0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мектептер үшін оқулықтарды сатып алуға және жеткізуге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38 862,4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қыска мерзімдік кәсіби оқытуды іске асыруына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23 328,5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 абаттандыруға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43 098,8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 санитариясын қамтамасыз етуге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63 958,0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қаласында авариялық және ескiрген тұрғын үйлердi бұзуға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43 224,0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қаласын жылумен жабдықтауды үздіксіз қамтамасыз етуге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53 066,0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жолдарын ағымдағы жөндеуге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10 040,7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 № 1 орта мектебінің бірінші қабаты мен жертөлесіне қүрделі жөндеу жасауға және мектепке жақын орналасқан аумақты абаттандыруға жобалау-сметалық құжаттарын әзірлеуге, ведомстводан тыс кешендік сараптама жасауға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5 438,6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Сергеевка ауылында "Атбасар ауданы білім бөлімінің жанындағы "Ишим" қала сыртындағы сауықтыру кешеніне" және ғимараттарға жақын орналасқан аумақтарына күрделі жөндеу жасауға жобалау-сметалық құжаттарын әзірлеуге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4 938,0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суицидтің алдын алу бойынша семинарларда мектеп педагогтарын оқытуға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1 724,8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жекеленген топтарына біржолғы ақшалай өтемақы төлеуге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187 791,6</w:t>
            </w:r>
          </w:p>
        </w:tc>
      </w:tr>
      <w:tr>
        <w:trPr>
          <w:trHeight w:val="30" w:hRule="atLeast"/>
        </w:trPr>
        <w:tc>
          <w:tcPr>
            <w:tcW w:w="7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тасқыны кезінде суға батқан тұрғын үйлердің тексеруін жүргізуге</w:t>
            </w:r>
          </w:p>
        </w:tc>
        <w:tc>
          <w:tcPr>
            <w:tcW w:w="4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17 145,0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27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 14/2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6С7/3 Атбасар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қосымша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2017 жылға арналған жергілікті өзін-өзі басқару органдарына берілетін трансферттердің аудандық маңызы бар қала, ауылдар, ауылдық округтер арасында бөлінуі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78"/>
        <w:gridCol w:w="7922"/>
      </w:tblGrid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80 445,0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Борисовка ауылы әкімінің аппараты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Есенкелді ауылы әкімінің аппараты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Макеевка ауылдық округі әкімінің аппараты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 ауданының Мариновка ауылдық округі әкімінің аппараты 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Бастау ауылдық округі әкімінің аппараты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Новосельское ауылы әкімінің аппараты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Ақан Құрманов ауылдық округі әкімінің аппараты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Покровка ауылдық округі әкімінің аппараты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Полтавка ауылдық округі әкімінің аппараты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Сепе ауылы әкімінің аппараты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Атбасар ауданының Сергеевка ауылдық округі әкімінің аппараты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 Сочинское ауылы әкімінің аппараты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Атбасар ауданының Тельман ауылдық округі әкімінің аппараты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Шұңқыркөл ауылдық округі әкімінің аппараты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Ярославка ауылдық округі әкімінің аппараты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780,0</w:t>
            </w:r>
          </w:p>
        </w:tc>
      </w:tr>
      <w:tr>
        <w:trPr>
          <w:trHeight w:val="30" w:hRule="atLeast"/>
        </w:trPr>
        <w:tc>
          <w:tcPr>
            <w:tcW w:w="43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ауданының Атбасар қаласы әкімінің аппараты</w:t>
            </w:r>
          </w:p>
        </w:tc>
        <w:tc>
          <w:tcPr>
            <w:tcW w:w="7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71 610,0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