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9982" w14:textId="ffb9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2014 жылғы 25 тамыздағы № а-8/361 "Үгіттік баспа материалдарын орналастыру үшін орындарды анықтау, сайлаушылармен кездесу үшін үй-жайларды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2017 жылғы 11 шілдедегі № а-7/262 қаулысы. Ақмола облысының Әділет департаментінде 2017 жылғы 4 тамызда № 6043 болып тіркелді. Күші жойылды - Ақмола облысы Атбасар ауданы әкімдігінің 2019 жылғы 25 сәуірдегі № а-4/173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2014 жылғы 25 тамыздағы №а-8/361 "Үгіттік баспа материалдарын орналастыру үшін орындарды анықтау, сайлаушылармен кездесу үшін үй-жайларды беру туралы" (нормативтік құқықтық актілерді мемлекеттік тіркеу Тізілімінде № 4343 тіркелген, "Атбасар", "Простор" газеттерінде 2014 жылдың 12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22 жолы келесідей редакцияда баяндалсын: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Мариновка ауылы, Жеңіс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69 ғимараты жанындағы стенд."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 жолы келесідей редакцияда баяндалсын: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Мариновка ауылы, Жеңіс көшесі, 65, "Амантай" жауапкершілігі шектеулі серіктестігі ғимаратының мәжіліс залы."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"11". 07.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