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4223" w14:textId="2944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Қызметін Атбасар ауданы аумағында жүзеге асыратын барлық салық төлеушілер үшін,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2017 жылғы 22 ақпандағы № 6С 9/8 шешімі. Ақмола облысының Әділет департаментінде 2017 жылғы 28 наурызда № 5854 болып тіркелді. Күші жойылды - Ақмола облысы Атбасар аудандық мәслихатының 2018 жылғы 21 ақпандағы № 6С 18/7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аудандық мәслихатының 21.02.2018 </w:t>
      </w:r>
      <w:r>
        <w:rPr>
          <w:rFonts w:ascii="Times New Roman"/>
          <w:b w:val="false"/>
          <w:i w:val="false"/>
          <w:color w:val="ff0000"/>
          <w:sz w:val="28"/>
        </w:rPr>
        <w:t>№ 6С 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422 -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Атбасар ауданы аумағында жүзеге асыратын барлық салық төлеушілер үшін, бірыңғай тіркелген салық мөлшерлемелері,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Атбасар аудандық мәслихатының 2013 жылғы 26 маусымдағы № 5С 16/5 "Бірыңғай тіркелген салық ставкаларын белгілеу туралы" (Нормативтік құқықтық актілерді мемлекеттік тіркеу тізімінде № 3777 болып тіркелген, 2013 жылғы 9 тамызда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Сәдуақасов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Атбасар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Б.Ж.Үсембаев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9/8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Атбасар ауданы аумағында жүзеге асыратын барлық салық төлеушілер үшін, бірыңғай тіркелген салық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4748"/>
        <w:gridCol w:w="1472"/>
        <w:gridCol w:w="4180"/>
        <w:gridCol w:w="19"/>
      </w:tblGrid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объектінің атауы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ойын автоматына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ойыншыдан артық қатысуымен ойын өткізу үшін арналған ұтыссыз ойын автоматы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ойын автоматына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арнайы компьютер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компьютерге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жолға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картқа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столға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