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9ed3" w14:textId="f599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2014 жылғы 3 наурыздағы № 3 "Атбасар ауданында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2017 жылғы 10 ақпандағы № 1 шешімі. Ақмола облысының Әділет департаментінде 2017 жылғы 24 ақпанда № 5769 болып тіркелді. Күші жойылды - Ақмола облысы Атбасар ауданы әкімінің 2018 жылғы 14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әкімінің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2014 жылғы 19 желтоқсандағы қорытындысының, Ақмола облысы әкімдігінің 2016 жылғы 12 желтоқсандағы № А-13/577 "Ақмола облысы Атбасар ауданының Новоалександровка ауылын және Новоалександровка ауылдық округін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2016 жылғы 12 желтоқсандағы № 6С-7-11 (Нормативтік құқықтық актілерді мемлекеттік тіркеу тізілімінде № 5704 тіркелген) шешімінің негізінде, Атбасар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әкімінің 2014 жылғы 3 наурыздағы №3 "Атбасар ауданында сайлау учаскелерін құру туралы" (Нормативтік құқықтық актілерді мемлекеттік тіркеу тізілімінде № 4053 болып тіркелді, 2014 жылғы 18 сәуірде "Атбасар", "Простор"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8 жолы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№ 219 сайлау учаскесі. Шекарасы: Бастау ауылы."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"10".02.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