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d1626" w14:textId="9fd16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Аршалы аудандық мәслихатының 2016 жылғы 26 желтоқсандағы № 10/2 "2017-2019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Аршалы аудандық мәслихатының 2017 жылғы 12 желтоқсандағы № 18/2 шешімі. Ақмола облысының Әділет департаментінде 2017 жылғы 20 желтоқсанда № 6239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111 бабының </w:t>
      </w:r>
      <w:r>
        <w:rPr>
          <w:rFonts w:ascii="Times New Roman"/>
          <w:b w:val="false"/>
          <w:i w:val="false"/>
          <w:color w:val="000000"/>
          <w:sz w:val="28"/>
        </w:rPr>
        <w:t>1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Аршалы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Аршалы аудандық мәслихатының "2017-2019 жылдарға арналған аудандық бюджет туралы" 2016 жылғы 26 желтоқсандағы № 10/2 (Нормативтік құқықтық актілерді мемлекеттік тіркеу тізілімінде № 5694 тіркелген, 2017 жылдың 27 қаңтарында аудандық "Аршалы айнасы" газетінде, 2017 жылдың 27 қаңтарында аудандық "Вперед"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2017-2019 жылдарға арналған аудандық бюджет тиісінше 1, 2, 3, 4 қосымшаларға сәйкес, соның ішінде 2017 жылға келесі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4 056 948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838 415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7 977,2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166 115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түсімі– 3 044 440,8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4 187 161,8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82 830,5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102 158,5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19 328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35 700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35 700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- 248 744,3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248 744,3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7,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,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2017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К.Үстенбеков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Қ.Шедербеков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Аршалы ауданының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А.Тайжанов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2017 жылғы 12 желтоқсан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аудандық бюджет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2"/>
        <w:gridCol w:w="996"/>
        <w:gridCol w:w="642"/>
        <w:gridCol w:w="6710"/>
        <w:gridCol w:w="331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Кiрiстер 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4056948,0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838415,0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68703,0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68703,0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307202,0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салық 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307202,0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401394,9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328749,0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12755,0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55930,9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57042,1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6992,8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22830,0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119,3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7977,2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2130,2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28,2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166115,0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166115,0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163921,0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3044440,8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3044440,8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3044440,8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1311"/>
        <w:gridCol w:w="1158"/>
        <w:gridCol w:w="6144"/>
        <w:gridCol w:w="283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тенге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4187161,8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289586,0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18062,1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18062,1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85176,6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84998,6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151336,1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151139,1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8406,2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8406,2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20540,5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19887,5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6064,5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6064,5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8577,0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8577,0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5873,0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2259712,8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2167507,7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12562,0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1585290,3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43764,5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61251,6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1286,7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187625,6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13962,0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54356,0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31891,7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31891,7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60313,4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51062,4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9251,0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178062,2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24369,7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24369,7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151534,5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21226,3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68945,6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413,4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507,6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13467,6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449,3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999,1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2199,8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6111,4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16924,8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"Өрлеу" жобасы бойынша келісілген қаржылай көмекті енгізу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7904,4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1377,2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532564,7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74755,4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56457,8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18297,6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39388,9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қорының сақтаулуын үйымдастыру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1550,1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33872,0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 ,дамыту және (немесе) жайластыру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416927,4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261748,1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136649,0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Ауданының (облыстық манызы бар қаланың) коммуналдық меншігіндегі жылу жүйелерін қолдануды ұйымдастыру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207232,4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157418,3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8614,8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98504,3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42236,1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6733,2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1329,9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32279,0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12056,6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13246,0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6976,4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13271,1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6673,1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81544,0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16961,0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16961,0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12600,5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12600,5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12153,3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12153,3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39829,2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9585,3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28610,9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20812,7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7832,8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7832,8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12979,9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4204,9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500662,4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инфрақұрылымын дамыт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500555,0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9001,0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32553,0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9001,0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31652,0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25025,0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25025,0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6627,0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6627,0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34637,4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459 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34637,4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006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Нысаналы пайдаланылмаған (толық пайдаланылмаған) трансферттерді қайтару 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5272,7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024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7616,2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12782,0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8966,5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82830,5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 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102158,5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102158,5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102158,5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102158,5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19328,0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19328,0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19328,0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19328,0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-248744,3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248744,3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түсiмдерi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102105,0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түсiмдерi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102105,0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102105,0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келiсiм шарттары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102105,0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19328,0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19328,0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19328,0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19328,0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қаражаттарының пайдаланылатын қалдықтары 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165967,3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республикалық бюджеттен берілетін нысаналы трансферттер мен бюджеттік кредиттер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57"/>
        <w:gridCol w:w="4443"/>
      </w:tblGrid>
      <w:tr>
        <w:trPr>
          <w:trHeight w:val="30" w:hRule="atLeast"/>
        </w:trPr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тенге</w:t>
            </w:r>
          </w:p>
        </w:tc>
      </w:tr>
      <w:tr>
        <w:trPr>
          <w:trHeight w:val="30" w:hRule="atLeast"/>
        </w:trPr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865 971,6</w:t>
            </w:r>
          </w:p>
        </w:tc>
      </w:tr>
      <w:tr>
        <w:trPr>
          <w:trHeight w:val="30" w:hRule="atLeast"/>
        </w:trPr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487 152,6</w:t>
            </w:r>
          </w:p>
        </w:tc>
      </w:tr>
      <w:tr>
        <w:trPr>
          <w:trHeight w:val="30" w:hRule="atLeast"/>
        </w:trPr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cоның iшiнде: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450 045,0</w:t>
            </w:r>
          </w:p>
        </w:tc>
      </w:tr>
      <w:tr>
        <w:trPr>
          <w:trHeight w:val="30" w:hRule="atLeast"/>
        </w:trPr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мүгедектерге қызмет көрсетуге бағдарланған ұйымдар орналасқан жерлерде жол белгілері мен сілтегіштерін орнатуға берілетін ағымдағы нысаналы трансферттердің сомасын бөлу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көлік инфрақұрылымының басым жобаларын қаржыландыруға берілетін ағымдағы нысаналы трансферттердің сомасын бөлу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450 000,0</w:t>
            </w:r>
          </w:p>
        </w:tc>
      </w:tr>
      <w:tr>
        <w:trPr>
          <w:trHeight w:val="30" w:hRule="atLeast"/>
        </w:trPr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4 447,0</w:t>
            </w:r>
          </w:p>
        </w:tc>
      </w:tr>
      <w:tr>
        <w:trPr>
          <w:trHeight w:val="30" w:hRule="atLeast"/>
        </w:trPr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тілдік курстар бойынша тағылымдамадан өткен мұғалімдерге қосымша ақы төлеуге берілетін ағымдағы нысаналы трансферттердің сомаларын бөлу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2 007,0</w:t>
            </w:r>
          </w:p>
        </w:tc>
      </w:tr>
      <w:tr>
        <w:trPr>
          <w:trHeight w:val="30" w:hRule="atLeast"/>
        </w:trPr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оқу кезеңінде негізгі қызметкерді алмастырғаны үшін мұғалімдерге қосымша ақы төлеуге берілетін ағымдағы нысаналы трансферттердің сомаларын бөлу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2 440,0</w:t>
            </w:r>
          </w:p>
        </w:tc>
      </w:tr>
      <w:tr>
        <w:trPr>
          <w:trHeight w:val="30" w:hRule="atLeast"/>
        </w:trPr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31 167,6</w:t>
            </w:r>
          </w:p>
        </w:tc>
      </w:tr>
      <w:tr>
        <w:trPr>
          <w:trHeight w:val="30" w:hRule="atLeast"/>
        </w:trPr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еңбек нарығын дамытуға берілетін ағымдағы нысаналы трансферттердің сомасын бөлу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13 045,0</w:t>
            </w:r>
          </w:p>
        </w:tc>
      </w:tr>
      <w:tr>
        <w:trPr>
          <w:trHeight w:val="30" w:hRule="atLeast"/>
        </w:trPr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үкіметтік емес ұйымдарға мемлекеттік әлеуметтік тапсырысты орналастыруға берілетін ағымдағы нысаналы трансферттердің сомасын бөлу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1 377,2</w:t>
            </w:r>
          </w:p>
        </w:tc>
      </w:tr>
      <w:tr>
        <w:trPr>
          <w:trHeight w:val="30" w:hRule="atLeast"/>
        </w:trPr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"Өрлеу" жобасы бойынша шартты ақшалай көмекті енгізуге берілетін ағымдағы нысаналы трансферттердің сомаларын бөлу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8 841,0</w:t>
            </w:r>
          </w:p>
        </w:tc>
      </w:tr>
      <w:tr>
        <w:trPr>
          <w:trHeight w:val="30" w:hRule="atLeast"/>
        </w:trPr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мүгедектерді міндетті гигиеналық құралдармен қамтамасыз ету нормаларын ұлғайтуға берілетін ағымдағы нысаналы трансферттердің сомаларын бөлу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6 620,0</w:t>
            </w:r>
          </w:p>
        </w:tc>
      </w:tr>
      <w:tr>
        <w:trPr>
          <w:trHeight w:val="30" w:hRule="atLeast"/>
        </w:trPr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техникалық көмекші (компенсаторлық) құралдар тізбесін кеңейтуге берілетін ағымдағы нысаналы трансферттердің сомаларын бөлу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1 284,4</w:t>
            </w:r>
          </w:p>
        </w:tc>
      </w:tr>
      <w:tr>
        <w:trPr>
          <w:trHeight w:val="30" w:hRule="atLeast"/>
        </w:trPr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1 493,0</w:t>
            </w:r>
          </w:p>
        </w:tc>
      </w:tr>
      <w:tr>
        <w:trPr>
          <w:trHeight w:val="30" w:hRule="atLeast"/>
        </w:trPr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мұқтаждықтары үшін жер учаскелерін алу республикалық бюджеттен берілетін ағымдағы нысаналы трансферттердің сомаларын бөлу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1 493,0</w:t>
            </w:r>
          </w:p>
        </w:tc>
      </w:tr>
      <w:tr>
        <w:trPr>
          <w:trHeight w:val="30" w:hRule="atLeast"/>
        </w:trPr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үшін нысаналы трансферттер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276 714,0</w:t>
            </w:r>
          </w:p>
        </w:tc>
      </w:tr>
      <w:tr>
        <w:trPr>
          <w:trHeight w:val="30" w:hRule="atLeast"/>
        </w:trPr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cоның iшiнде: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276 714,0</w:t>
            </w:r>
          </w:p>
        </w:tc>
      </w:tr>
      <w:tr>
        <w:trPr>
          <w:trHeight w:val="30" w:hRule="atLeast"/>
        </w:trPr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 ауданы Жібек Жолы ауылының 110/35/10 кВ "Новоалександров" ҚС қайта құру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41 800,0</w:t>
            </w:r>
          </w:p>
        </w:tc>
      </w:tr>
      <w:tr>
        <w:trPr>
          <w:trHeight w:val="30" w:hRule="atLeast"/>
        </w:trPr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 ауданы Аршалы кенті 45 пәтерлі тұрғын үйдің құрылысы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234 914,0</w:t>
            </w:r>
          </w:p>
        </w:tc>
      </w:tr>
      <w:tr>
        <w:trPr>
          <w:trHeight w:val="30" w:hRule="atLeast"/>
        </w:trPr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102 105,0</w:t>
            </w:r>
          </w:p>
        </w:tc>
      </w:tr>
      <w:tr>
        <w:trPr>
          <w:trHeight w:val="30" w:hRule="atLeast"/>
        </w:trPr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cоның iшiнде: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102 105,0</w:t>
            </w:r>
          </w:p>
        </w:tc>
      </w:tr>
      <w:tr>
        <w:trPr>
          <w:trHeight w:val="30" w:hRule="atLeast"/>
        </w:trPr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мамандарды әлеуметтік қолдау шараларын іске асыру үшін берілетін бюджеттік кредиттердің сомасын бөлу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102 105,0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қосымша 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облыстық бюджеттен нысаналы трансферттер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87"/>
        <w:gridCol w:w="4113"/>
      </w:tblGrid>
      <w:tr>
        <w:trPr>
          <w:trHeight w:val="30" w:hRule="atLeast"/>
        </w:trPr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тенге</w:t>
            </w:r>
          </w:p>
        </w:tc>
      </w:tr>
      <w:tr>
        <w:trPr>
          <w:trHeight w:val="30" w:hRule="atLeast"/>
        </w:trPr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463 721,9</w:t>
            </w:r>
          </w:p>
        </w:tc>
      </w:tr>
      <w:tr>
        <w:trPr>
          <w:trHeight w:val="30" w:hRule="atLeast"/>
        </w:trPr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199 073,7</w:t>
            </w:r>
          </w:p>
        </w:tc>
      </w:tr>
      <w:tr>
        <w:trPr>
          <w:trHeight w:val="30" w:hRule="atLeast"/>
        </w:trPr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cоның iшiнде: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беру бөлімі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51 093,3</w:t>
            </w:r>
          </w:p>
        </w:tc>
      </w:tr>
      <w:tr>
        <w:trPr>
          <w:trHeight w:val="30" w:hRule="atLeast"/>
        </w:trPr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Аршалы орта мектебін күрделі жөндеуге арналған жобалық сметалық құжаттаманы әзірлеуге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аудандар (облыстық маңызы бар қалалар) бюджеттеріне жергілікті ұлт өкілдеріне жатпайтын мектеп оқушылары үшін мемлекеттік тілден іс-шаралар өткізуге берілетін ағымдағы нысаналы трансферттердің сомаларын бөлу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944,7</w:t>
            </w:r>
          </w:p>
        </w:tc>
      </w:tr>
      <w:tr>
        <w:trPr>
          <w:trHeight w:val="30" w:hRule="atLeast"/>
        </w:trPr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аудандар (облыстық маңызы бар қалалар) бюджеттеріне мектептерге арналған оқулықтарды сатып алу және жеткізуге берілетін ағымдағы нысаналы трансферттердің сомаларын бөлу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29 456,2</w:t>
            </w:r>
          </w:p>
        </w:tc>
      </w:tr>
      <w:tr>
        <w:trPr>
          <w:trHeight w:val="30" w:hRule="atLeast"/>
        </w:trPr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Суицидтің алдын алу бойынша семинарларда мектеп педагогтарын оқытуға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1 365,4</w:t>
            </w:r>
          </w:p>
        </w:tc>
      </w:tr>
      <w:tr>
        <w:trPr>
          <w:trHeight w:val="30" w:hRule="atLeast"/>
        </w:trPr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 ауданы Құтпанұлы атындағы орта мектепке автобус сатып алу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9 327,0</w:t>
            </w:r>
          </w:p>
        </w:tc>
      </w:tr>
      <w:tr>
        <w:trPr>
          <w:trHeight w:val="30" w:hRule="atLeast"/>
        </w:trPr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42 022,6</w:t>
            </w:r>
          </w:p>
        </w:tc>
      </w:tr>
      <w:tr>
        <w:trPr>
          <w:trHeight w:val="30" w:hRule="atLeast"/>
        </w:trPr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аудандар (облыстық маңызы бар қалалар) бюджеттеріне қысқа мерзімдік кәсіби оқытуды іске асыруына берілетін ағымдағы нысаналы трансферттердің сомаларын бөлу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41 205,6</w:t>
            </w:r>
          </w:p>
        </w:tc>
      </w:tr>
      <w:tr>
        <w:trPr>
          <w:trHeight w:val="30" w:hRule="atLeast"/>
        </w:trPr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аудандар (облыстық маңызы бар қалалар) бюджеттеріне қоныс аударушылар мен оралмандар үшін тұрғын үйді жалдау (жалға алу) бойынша шығындарды өтеуге берілетін ағымдағы нысаналы трансферттердың сомаларын бөлу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817,0</w:t>
            </w:r>
          </w:p>
        </w:tc>
      </w:tr>
      <w:tr>
        <w:trPr>
          <w:trHeight w:val="30" w:hRule="atLeast"/>
        </w:trPr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31 820,0</w:t>
            </w:r>
          </w:p>
        </w:tc>
      </w:tr>
      <w:tr>
        <w:trPr>
          <w:trHeight w:val="30" w:hRule="atLeast"/>
        </w:trPr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 кенті орталық алаңы жолының ағымдағы жөндеуі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"Е-Халық" ақпараттық жүйені іске асыруына берілетін ағымдағы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1 820,0</w:t>
            </w:r>
          </w:p>
        </w:tc>
      </w:tr>
      <w:tr>
        <w:trPr>
          <w:trHeight w:val="30" w:hRule="atLeast"/>
        </w:trPr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қаланың)тұрғын үй-коммуналдық шаруашылығы, жолаушылар көлігі және автомобиль жолдары бөлімі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40 872,0</w:t>
            </w:r>
          </w:p>
        </w:tc>
      </w:tr>
      <w:tr>
        <w:trPr>
          <w:trHeight w:val="30" w:hRule="atLeast"/>
        </w:trPr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Жылумен жабдықтайтын кәсіпорындардың жылу беру мезгіліне дайындалуға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31 872,0</w:t>
            </w:r>
          </w:p>
        </w:tc>
      </w:tr>
      <w:tr>
        <w:trPr>
          <w:trHeight w:val="30" w:hRule="atLeast"/>
        </w:trPr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Жалтыркөл ауылына кірме жолмен кентішілік жолдарының күрделі жөндеуіне жобалық сметалық құжаттаманы әзірлеу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9 000,0</w:t>
            </w:r>
          </w:p>
        </w:tc>
      </w:tr>
      <w:tr>
        <w:trPr>
          <w:trHeight w:val="30" w:hRule="atLeast"/>
        </w:trPr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29 060,9</w:t>
            </w:r>
          </w:p>
        </w:tc>
      </w:tr>
      <w:tr>
        <w:trPr>
          <w:trHeight w:val="30" w:hRule="atLeast"/>
        </w:trPr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аудандар (облыстық маңызы бар қалалар) бюджеттеріне эпизиотияға қарсы іс-шараларды жүргізуге берілген ағымдағы нысаналы трансферттердің сомасын бөлу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28 610,9</w:t>
            </w:r>
          </w:p>
        </w:tc>
      </w:tr>
      <w:tr>
        <w:trPr>
          <w:trHeight w:val="30" w:hRule="atLeast"/>
        </w:trPr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аудандар (облыстық маңызы бар қалалар) бюджеттеріне бруцелезбен ауыратын санитариялық союға жіберілетін ауыл шаруашылығы малдарының (ірі қара және ұсақ малдың) құнын өтеуге берілетін ағымдағы нысаналы трансферттердің сомаларын бөлу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4 204,9</w:t>
            </w:r>
          </w:p>
        </w:tc>
      </w:tr>
      <w:tr>
        <w:trPr>
          <w:trHeight w:val="30" w:hRule="atLeast"/>
        </w:trPr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аудандар (облыстық маңызы бар қалалар) бюджеттеріне қала құрылысы құжаттамасының әзірлеуге берілетін ағымдағы нысаналы трансферттердің сомаларын бөлу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4 204,9</w:t>
            </w:r>
          </w:p>
        </w:tc>
      </w:tr>
      <w:tr>
        <w:trPr>
          <w:trHeight w:val="30" w:hRule="atLeast"/>
        </w:trPr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нысаналы трансферттерді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264648,2</w:t>
            </w:r>
          </w:p>
        </w:tc>
      </w:tr>
      <w:tr>
        <w:trPr>
          <w:trHeight w:val="30" w:hRule="atLeast"/>
        </w:trPr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cоның iшiнде: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219 948,2</w:t>
            </w:r>
          </w:p>
        </w:tc>
      </w:tr>
      <w:tr>
        <w:trPr>
          <w:trHeight w:val="30" w:hRule="atLeast"/>
        </w:trPr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 ауданы Анар станциясында мектебіне және балабақшаға қазандығын салу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25 084,0</w:t>
            </w:r>
          </w:p>
        </w:tc>
      </w:tr>
      <w:tr>
        <w:trPr>
          <w:trHeight w:val="30" w:hRule="atLeast"/>
        </w:trPr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 ауданы Жалтыркөл ауылындағы 300 орындық орта мектепті салуға жобалық сметалық құжаттаманы әзірлеу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 ауданы Жібек жолы ауылындағы 300 орындық орта мектепті салуға жобалық-сметалық құжаттаманы әзірлеу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9750,0</w:t>
            </w:r>
          </w:p>
        </w:tc>
      </w:tr>
      <w:tr>
        <w:trPr>
          <w:trHeight w:val="30" w:hRule="atLeast"/>
        </w:trPr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 ауданы Аршалы кенті 45 пәтерлі тұрғын үйдің құрылысы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26 834,1</w:t>
            </w:r>
          </w:p>
        </w:tc>
      </w:tr>
      <w:tr>
        <w:trPr>
          <w:trHeight w:val="30" w:hRule="atLeast"/>
        </w:trPr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Аршалы ауданы Разъезд 42 станциясында сумен жабдықтаудың таратушы желілерін қайта жабдықтауға жобалық сметалық құжаттаманы әзірлеу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10 684,0</w:t>
            </w:r>
          </w:p>
        </w:tc>
      </w:tr>
      <w:tr>
        <w:trPr>
          <w:trHeight w:val="30" w:hRule="atLeast"/>
        </w:trPr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 ауданы Ақбұлақ ауылында инженерлік-коммуникациялық желілер құрылысына мемлекеттік сараптама өткізумен жобалық-сметалық құжаттаманы әзірлеу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6 686,8</w:t>
            </w:r>
          </w:p>
        </w:tc>
      </w:tr>
      <w:tr>
        <w:trPr>
          <w:trHeight w:val="30" w:hRule="atLeast"/>
        </w:trPr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 ауданы Аршалы ауылында инженерлік-коммуникациялық желілер құрылысына мемлекеттік сараптама өткізумен жобалық сметалық құжаттаманы әзірлеу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6 667,9</w:t>
            </w:r>
          </w:p>
        </w:tc>
      </w:tr>
      <w:tr>
        <w:trPr>
          <w:trHeight w:val="30" w:hRule="atLeast"/>
        </w:trPr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 ауданы Жібек жолы ауылында инженерлік-коммуникациялық желілер құрылысына мемлекеттік сараптама өткізумен жобалық-сметалық құжаттаманы әзірлеу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24 233,5</w:t>
            </w:r>
          </w:p>
        </w:tc>
      </w:tr>
      <w:tr>
        <w:trPr>
          <w:trHeight w:val="30" w:hRule="atLeast"/>
        </w:trPr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 ауданы Қостомар ауылында инженерлік-коммуникациялық желілер құрылысына мемлекеттік сараптама өткізумен жобалық-сметалық құжаттаманы әзірлеу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10 595,6</w:t>
            </w:r>
          </w:p>
        </w:tc>
      </w:tr>
      <w:tr>
        <w:trPr>
          <w:trHeight w:val="30" w:hRule="atLeast"/>
        </w:trPr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 ауданының Жібек жолы ауылы жаңа учаскелерінде су құбырлары желілерін салуға жобалық сметалық құжаттаманы әзірлеу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18 000,0</w:t>
            </w:r>
          </w:p>
        </w:tc>
      </w:tr>
      <w:tr>
        <w:trPr>
          <w:trHeight w:val="30" w:hRule="atLeast"/>
        </w:trPr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 ауданы Аршалы ауылында 45 пәтерлі тұрғын үйге инженерлік-коммуникациялық желілерін құру және аббатандыру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58 830,6</w:t>
            </w:r>
          </w:p>
        </w:tc>
      </w:tr>
      <w:tr>
        <w:trPr>
          <w:trHeight w:val="30" w:hRule="atLeast"/>
        </w:trPr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Волгодоновка селосында 140 орындық балабақша салу үлгілік жобаны жергілікті жерге байланыстыру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</w:tr>
      <w:tr>
        <w:trPr>
          <w:trHeight w:val="30" w:hRule="atLeast"/>
        </w:trPr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 ауданы Ижев ауылындағы балабақша мен мектеп инженерлік желілермен блок модульді қазандықтың салуға жобалық-сметалық құжаттаманы әзірлеу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4 581,7</w:t>
            </w:r>
          </w:p>
        </w:tc>
      </w:tr>
      <w:tr>
        <w:trPr>
          <w:trHeight w:val="30" w:hRule="atLeast"/>
        </w:trPr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44 700,0</w:t>
            </w:r>
          </w:p>
        </w:tc>
      </w:tr>
      <w:tr>
        <w:trPr>
          <w:trHeight w:val="30" w:hRule="atLeast"/>
        </w:trPr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"Аршалы су 2030" шаруашылық жүргізу құқығындағы мемлекеттік коммуналдық кәсіпорын жарғылық капиталын үлкейту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35 700,0</w:t>
            </w:r>
          </w:p>
        </w:tc>
      </w:tr>
      <w:tr>
        <w:trPr>
          <w:trHeight w:val="30" w:hRule="atLeast"/>
        </w:trPr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 ауданы Жібек жолы ауылының көше-жол желісін салуға жобалық-сметалық құжаттаманы әзірлеу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аудандық маңызы бар қала, кент, ауыл, ауылдық округінің бюджеттік бағдарламаларының тізбесі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9"/>
        <w:gridCol w:w="2018"/>
        <w:gridCol w:w="1102"/>
        <w:gridCol w:w="1036"/>
        <w:gridCol w:w="1691"/>
        <w:gridCol w:w="1822"/>
        <w:gridCol w:w="1036"/>
        <w:gridCol w:w="971"/>
        <w:gridCol w:w="2215"/>
      </w:tblGrid>
      <w:tr>
        <w:trPr>
          <w:trHeight w:val="30" w:hRule="atLeast"/>
        </w:trPr>
        <w:tc>
          <w:tcPr>
            <w:tcW w:w="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ББӘ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Бағдарламалардың атауы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"Қаладағы аудан, аудандық маңызы бар қала, кент, ауыл, ауылдық округ әкімінің қызметін қамтамасыз ету жөніндегі қызметтер"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 "Мұқтаж азаматтарға үйінде әлеуметтік көмек көрсету"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 "Елді мекендерді абаттандыру мен көгалдандыру"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 "Аудандық маңызы бар қалаларда, кенттерде, ауылдарда, ауылдық округтерде автомобиль жолдарының инфрақұрылымын дамыту"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 "Аудандық маңызы бар қалаларда, кенттерде, ауылдарда, ауылдық округтерде автомобиль жолдарының жұмыс істеуін қамтамасыз ету"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 "Елді мекендерді сумен жабдықтауды ұйымдастыру"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 "Мемлекеттік органның күрделі шығыстары"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040 "Өңірлерді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асыру"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 кенті әкімінің аппараты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18400,7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6678,7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56457,8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106,4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5766,0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Анар ауылдык округі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10435,7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3548,1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15800,0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1302,0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Арнасай ауылдық округі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8503,7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513,0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1134,0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Ақбұлақ ауылдық округі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9761,0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1724,0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976,0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Бірсуат ауылдық округі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9521,3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327,7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2497,6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828,0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Волгодонов ауылдық округі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12240,0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838,0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1430,0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Константинов ауылдық округі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15441,5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3760,5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1635,0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Түрген ауылдық округі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9976,4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927,0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Жібек жолы ауылдық округі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13888,9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785,6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197,0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5056,0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Ижев ауылдық округі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13208,1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260,5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1952,0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Бұлақсай ауылдық округі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10142,1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880,3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1277,0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Сараба ауылдық округі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9304,1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196,2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1246,0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Михайлов ауылдық округі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10315,6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4577,1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1496,0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151139,1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24369,7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56457,8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106,4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18297,6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197,0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