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b70" w14:textId="937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14 қарашадағы № 17/2 шешімі. Ақмола облысының Әділет департаментінде 2017 жылғы 22 қарашада № 6181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сәйкес, соның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4 031 821,3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3 019 314,1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4 162 035,1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82 830,5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- 248 744,3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248 744,3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К.Үстенбеков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14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4031821,3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4162035,1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2172960,4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018"/>
        <w:gridCol w:w="1102"/>
        <w:gridCol w:w="1036"/>
        <w:gridCol w:w="1691"/>
        <w:gridCol w:w="1822"/>
        <w:gridCol w:w="1036"/>
        <w:gridCol w:w="971"/>
        <w:gridCol w:w="2215"/>
      </w:tblGrid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"Аудандық маңызы бар қалаларда, кенттерде, ауылдарда, ауылдық округтерде автомобиль жолдарының инфрақұрылымын дамыту"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