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39226" w14:textId="df392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2017 жылғы 14 наурыздағы № 13/8 шешімі. Ақмола облысының Әділет департаментінде 2017 жылғы 14 сәуірде № 5884 болып тіркелді. Күші жойылды - Ақмола облысы Аршалы аудандық мәслихатының 2018 жылғы 15 наурыздағы № 23/11 шешімімен</w:t>
      </w:r>
    </w:p>
    <w:p>
      <w:pPr>
        <w:spacing w:after="0"/>
        <w:ind w:left="0"/>
        <w:jc w:val="both"/>
      </w:pPr>
      <w:r>
        <w:rPr>
          <w:rFonts w:ascii="Times New Roman"/>
          <w:b w:val="false"/>
          <w:i w:val="false"/>
          <w:color w:val="ff0000"/>
          <w:sz w:val="28"/>
        </w:rPr>
        <w:t xml:space="preserve">
      Ескерту. Күші жойылды - Ақмола облысы Аршалы аудандық мәслихатының 15.03.2018 </w:t>
      </w:r>
      <w:r>
        <w:rPr>
          <w:rFonts w:ascii="Times New Roman"/>
          <w:b w:val="false"/>
          <w:i w:val="false"/>
          <w:color w:val="ff0000"/>
          <w:sz w:val="28"/>
        </w:rPr>
        <w:t>№ 23/11</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8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29 желтоқсандағы № 110 "Мемлекеттік әкімшілік қызметшілердің қызметін бағалаудың кейбір мәселелері туралы" бұйрығымен (Нормативтік құқықтық актілерді мемлекеттік тіркеу тізілімінде № 14637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Аршалы аудандық мәслихаты </w:t>
      </w:r>
      <w:r>
        <w:rPr>
          <w:rFonts w:ascii="Times New Roman"/>
          <w:b/>
          <w:i w:val="false"/>
          <w:color w:val="000000"/>
          <w:sz w:val="28"/>
        </w:rPr>
        <w:t>ШЕШІМ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"Аршалы аудандық мәслихаты"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Т.Тналина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Қ.Шедербеков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14 наурыздағы</w:t>
            </w:r>
            <w:r>
              <w:br/>
            </w:r>
            <w:r>
              <w:rPr>
                <w:rFonts w:ascii="Times New Roman"/>
                <w:b w:val="false"/>
                <w:i w:val="false"/>
                <w:color w:val="000000"/>
                <w:sz w:val="20"/>
              </w:rPr>
              <w:t>№ 13/8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"Аршалы аудандық мәслихаты" мемлекеттік мекемесінің "Б" корпусы</w:t>
      </w:r>
      <w:r>
        <w:br/>
      </w:r>
      <w:r>
        <w:rPr>
          <w:rFonts w:ascii="Times New Roman"/>
          <w:b/>
          <w:i w:val="false"/>
          <w:color w:val="000000"/>
        </w:rPr>
        <w:t>мемлекеттік әкімшілік қызметшілерінің қызметін</w:t>
      </w:r>
      <w:r>
        <w:br/>
      </w:r>
      <w:r>
        <w:rPr>
          <w:rFonts w:ascii="Times New Roman"/>
          <w:b/>
          <w:i w:val="false"/>
          <w:color w:val="000000"/>
        </w:rPr>
        <w:t>бағалаудың әдістемесі</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"Аршалы аудандық мәслихаты" мемлекеттік мекемесінің (бұдан әрі – аудандық мәслихатының аппараты)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29 желтоқсандағы № 110 бұйрығымен (Нормативтік құқықтық актілерді мемлекеттік тіркеу тізілімінде № 14637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5"/>
    <w:bookmarkStart w:name="z8" w:id="6"/>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6"/>
    <w:bookmarkStart w:name="z9" w:id="7"/>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7"/>
    <w:bookmarkStart w:name="z10" w:id="8"/>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8"/>
    <w:bookmarkStart w:name="z11" w:id="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9"/>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bookmarkStart w:name="z13" w:id="11"/>
    <w:p>
      <w:pPr>
        <w:spacing w:after="0"/>
        <w:ind w:left="0"/>
        <w:jc w:val="both"/>
      </w:pPr>
      <w:r>
        <w:rPr>
          <w:rFonts w:ascii="Times New Roman"/>
          <w:b w:val="false"/>
          <w:i w:val="false"/>
          <w:color w:val="000000"/>
          <w:sz w:val="28"/>
        </w:rPr>
        <w:t>
      5. Жылдық бағалау:</w:t>
      </w:r>
    </w:p>
    <w:bookmarkEnd w:id="11"/>
    <w:bookmarkStart w:name="z14" w:id="12"/>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2"/>
    <w:bookmarkStart w:name="z15" w:id="13"/>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3"/>
    <w:bookmarkStart w:name="z16" w:id="14"/>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аудандық мәслихат аппаратының ұйымдастыру бөлімі оның жұмыс органы болып табылады.</w:t>
      </w:r>
    </w:p>
    <w:bookmarkEnd w:id="14"/>
    <w:bookmarkStart w:name="z17" w:id="15"/>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5"/>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өкіміне өзгертулер енгізу арқылы уәкілетті тұлғаның шешімі бойынша жүзеге асырылады.</w:t>
      </w:r>
    </w:p>
    <w:bookmarkStart w:name="z18" w:id="16"/>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6"/>
    <w:bookmarkStart w:name="z19" w:id="17"/>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7"/>
    <w:p>
      <w:pPr>
        <w:spacing w:after="0"/>
        <w:ind w:left="0"/>
        <w:jc w:val="both"/>
      </w:pPr>
      <w:r>
        <w:rPr>
          <w:rFonts w:ascii="Times New Roman"/>
          <w:b w:val="false"/>
          <w:i w:val="false"/>
          <w:color w:val="000000"/>
          <w:sz w:val="28"/>
        </w:rPr>
        <w:t>
      Бағалау жөніндегі комиссияның хатшысы ретінде аудандық мәслихат аппаратының лауазымдық міндеттері бойынша кадрлық жұмыстарды жүргізетін бас маман болып табылады. Бағалау жөніндегі комиссияның хатшысы дауыс беруге қатыспайды.</w:t>
      </w:r>
    </w:p>
    <w:bookmarkStart w:name="z20" w:id="18"/>
    <w:p>
      <w:pPr>
        <w:spacing w:after="0"/>
        <w:ind w:left="0"/>
        <w:jc w:val="left"/>
      </w:pPr>
      <w:r>
        <w:rPr>
          <w:rFonts w:ascii="Times New Roman"/>
          <w:b/>
          <w:i w:val="false"/>
          <w:color w:val="000000"/>
        </w:rPr>
        <w:t xml:space="preserve"> 2-тарау. Жұмыстың жеке жоспарын құрастыру</w:t>
      </w:r>
    </w:p>
    <w:bookmarkEnd w:id="18"/>
    <w:bookmarkStart w:name="z21" w:id="19"/>
    <w:p>
      <w:pPr>
        <w:spacing w:after="0"/>
        <w:ind w:left="0"/>
        <w:jc w:val="both"/>
      </w:pPr>
      <w:r>
        <w:rPr>
          <w:rFonts w:ascii="Times New Roman"/>
          <w:b w:val="false"/>
          <w:i w:val="false"/>
          <w:color w:val="000000"/>
          <w:sz w:val="28"/>
        </w:rPr>
        <w:t xml:space="preserve">
      10. Жұмысының жеке жоспары "Б" корпусы қызметшісімен және оның тікелей басшысымен бірлесіп келесі жылдың оныншы қаңтарынан кешіктірілмей Үлгілік әдістеменің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p>
    <w:bookmarkEnd w:id="19"/>
    <w:bookmarkStart w:name="z22" w:id="20"/>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0"/>
    <w:bookmarkStart w:name="z23" w:id="21"/>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1"/>
    <w:bookmarkStart w:name="z24" w:id="22"/>
    <w:p>
      <w:pPr>
        <w:spacing w:after="0"/>
        <w:ind w:left="0"/>
        <w:jc w:val="both"/>
      </w:pPr>
      <w:r>
        <w:rPr>
          <w:rFonts w:ascii="Times New Roman"/>
          <w:b w:val="false"/>
          <w:i w:val="false"/>
          <w:color w:val="000000"/>
          <w:sz w:val="28"/>
        </w:rPr>
        <w:t>
      13. Жеке жоспар екі данада құрастырылады. Бір дана аудандық мәслихат аппаратына беріледі. Екінші дана "Б" корпусы қызметшісінің құрылымдық бөлімше басшысында болады.</w:t>
      </w:r>
    </w:p>
    <w:bookmarkEnd w:id="22"/>
    <w:bookmarkStart w:name="z25" w:id="23"/>
    <w:p>
      <w:pPr>
        <w:spacing w:after="0"/>
        <w:ind w:left="0"/>
        <w:jc w:val="left"/>
      </w:pPr>
      <w:r>
        <w:rPr>
          <w:rFonts w:ascii="Times New Roman"/>
          <w:b/>
          <w:i w:val="false"/>
          <w:color w:val="000000"/>
        </w:rPr>
        <w:t xml:space="preserve"> 3-тарау. Бағалауды жүргізуге дайындық</w:t>
      </w:r>
    </w:p>
    <w:bookmarkEnd w:id="23"/>
    <w:bookmarkStart w:name="z26" w:id="24"/>
    <w:p>
      <w:pPr>
        <w:spacing w:after="0"/>
        <w:ind w:left="0"/>
        <w:jc w:val="both"/>
      </w:pPr>
      <w:r>
        <w:rPr>
          <w:rFonts w:ascii="Times New Roman"/>
          <w:b w:val="false"/>
          <w:i w:val="false"/>
          <w:color w:val="000000"/>
          <w:sz w:val="28"/>
        </w:rPr>
        <w:t>
      14. Аудандық мәслихат аппаратының лауазымдық міндеттері бойынша кадрлық жұмыстарды жүргізетін бас маман Бағалау жөніндегі комиссия төрағасының келісімімен бағалауды өткізу кестесін қалыптастырады.</w:t>
      </w:r>
    </w:p>
    <w:bookmarkEnd w:id="24"/>
    <w:p>
      <w:pPr>
        <w:spacing w:after="0"/>
        <w:ind w:left="0"/>
        <w:jc w:val="both"/>
      </w:pPr>
      <w:r>
        <w:rPr>
          <w:rFonts w:ascii="Times New Roman"/>
          <w:b w:val="false"/>
          <w:i w:val="false"/>
          <w:color w:val="000000"/>
          <w:sz w:val="28"/>
        </w:rPr>
        <w:t>
      Аудандық мәслихат аппаратының лауазымдық міндеттері бойынша кадрлық жұмыстарды жүргізетін бас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7" w:id="25"/>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5"/>
    <w:bookmarkStart w:name="z28" w:id="26"/>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6"/>
    <w:bookmarkStart w:name="z29" w:id="27"/>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7"/>
    <w:bookmarkStart w:name="z30" w:id="28"/>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8"/>
    <w:bookmarkStart w:name="z31" w:id="29"/>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аудандық мәслихат аппаратымен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9"/>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Start w:name="z32" w:id="30"/>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30"/>
    <w:bookmarkStart w:name="z33" w:id="31"/>
    <w:p>
      <w:pPr>
        <w:spacing w:after="0"/>
        <w:ind w:left="0"/>
        <w:jc w:val="both"/>
      </w:pPr>
      <w:r>
        <w:rPr>
          <w:rFonts w:ascii="Times New Roman"/>
          <w:b w:val="false"/>
          <w:i w:val="false"/>
          <w:color w:val="000000"/>
          <w:sz w:val="28"/>
        </w:rPr>
        <w:t>
      20. Атқарушылық тәртібін бұзуға жоғары тұрған органдардың, аудандық мәслихатының аппарат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1"/>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 қызметі және "Б" корпусы қызметшісінің тікелей басшысының құжатпен дәлелденген мәліметі саналады.</w:t>
      </w:r>
    </w:p>
    <w:bookmarkStart w:name="z34" w:id="32"/>
    <w:p>
      <w:pPr>
        <w:spacing w:after="0"/>
        <w:ind w:left="0"/>
        <w:jc w:val="both"/>
      </w:pPr>
      <w:r>
        <w:rPr>
          <w:rFonts w:ascii="Times New Roman"/>
          <w:b w:val="false"/>
          <w:i w:val="false"/>
          <w:color w:val="000000"/>
          <w:sz w:val="28"/>
        </w:rPr>
        <w:t>
      21. Еңбек тәртібін бұзуға:</w:t>
      </w:r>
    </w:p>
    <w:bookmarkEnd w:id="32"/>
    <w:bookmarkStart w:name="z35" w:id="33"/>
    <w:p>
      <w:pPr>
        <w:spacing w:after="0"/>
        <w:ind w:left="0"/>
        <w:jc w:val="both"/>
      </w:pPr>
      <w:r>
        <w:rPr>
          <w:rFonts w:ascii="Times New Roman"/>
          <w:b w:val="false"/>
          <w:i w:val="false"/>
          <w:color w:val="000000"/>
          <w:sz w:val="28"/>
        </w:rPr>
        <w:t>
      1) дәлелді себепсіз жұмысқа кешігу;</w:t>
      </w:r>
    </w:p>
    <w:bookmarkEnd w:id="33"/>
    <w:bookmarkStart w:name="z36" w:id="34"/>
    <w:p>
      <w:pPr>
        <w:spacing w:after="0"/>
        <w:ind w:left="0"/>
        <w:jc w:val="both"/>
      </w:pPr>
      <w:r>
        <w:rPr>
          <w:rFonts w:ascii="Times New Roman"/>
          <w:b w:val="false"/>
          <w:i w:val="false"/>
          <w:color w:val="000000"/>
          <w:sz w:val="28"/>
        </w:rPr>
        <w:t>
      2) қызметшілердің қызметтік әдепті бұзуы жатады.</w:t>
      </w:r>
    </w:p>
    <w:bookmarkEnd w:id="3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аудандық мәслихат аппаратының лауазымдық міндеттері бойынша кадрлық жұмыстарды жүргізетін бас маманы және "Б" корпусы қызметшісінің тікелей басшысының құжатпен дәлелденген мәліметі саналады.</w:t>
      </w:r>
    </w:p>
    <w:bookmarkStart w:name="z37" w:id="35"/>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5"/>
    <w:bookmarkStart w:name="z38" w:id="3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6"/>
    <w:bookmarkStart w:name="z39" w:id="37"/>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аудандық мәслихат аппаратының лауазымдық міндеттері бойынша кадрлық жұмыстарды жүргізетін бас маманы,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7"/>
    <w:bookmarkStart w:name="z40" w:id="3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аудандық мәслихат аппаратының лауазымдық міндеттері бойынша кадрлық жұмыстарды жүргізетін бас маманы және "Б" корпусы қызметшісінің тікелей басшысы еркін нысанда танысудан бас тарту туралы акт құрастырады.</w:t>
      </w:r>
    </w:p>
    <w:bookmarkStart w:name="z41" w:id="39"/>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9"/>
    <w:p>
      <w:pPr>
        <w:spacing w:after="0"/>
        <w:ind w:left="0"/>
        <w:jc w:val="both"/>
      </w:pPr>
      <w:r>
        <w:rPr>
          <w:rFonts w:ascii="Times New Roman"/>
          <w:b w:val="false"/>
          <w:i w:val="false"/>
          <w:color w:val="000000"/>
          <w:sz w:val="28"/>
        </w:rPr>
        <w:t>
      ∑ т. =100 + а – в,</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 т. – тоқсандық баға;</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42" w:id="40"/>
    <w:p>
      <w:pPr>
        <w:spacing w:after="0"/>
        <w:ind w:left="0"/>
        <w:jc w:val="both"/>
      </w:pPr>
      <w:r>
        <w:rPr>
          <w:rFonts w:ascii="Times New Roman"/>
          <w:b w:val="false"/>
          <w:i w:val="false"/>
          <w:color w:val="000000"/>
          <w:sz w:val="28"/>
        </w:rPr>
        <w:t>
      27. Тоқсандық қорытынды баға келесі шәкіл бойынша:</w:t>
      </w:r>
    </w:p>
    <w:bookmarkEnd w:id="40"/>
    <w:p>
      <w:pPr>
        <w:spacing w:after="0"/>
        <w:ind w:left="0"/>
        <w:jc w:val="both"/>
      </w:pPr>
      <w:r>
        <w:rPr>
          <w:rFonts w:ascii="Times New Roman"/>
          <w:b w:val="false"/>
          <w:i w:val="false"/>
          <w:color w:val="000000"/>
          <w:sz w:val="28"/>
        </w:rPr>
        <w:t>
      80 балдан төмен – "қанағаттанарлықсыз";</w:t>
      </w:r>
    </w:p>
    <w:p>
      <w:pPr>
        <w:spacing w:after="0"/>
        <w:ind w:left="0"/>
        <w:jc w:val="both"/>
      </w:pPr>
      <w:r>
        <w:rPr>
          <w:rFonts w:ascii="Times New Roman"/>
          <w:b w:val="false"/>
          <w:i w:val="false"/>
          <w:color w:val="000000"/>
          <w:sz w:val="28"/>
        </w:rPr>
        <w:t>
      80-нен 105 (қоса алғанда) балға дейін – "қанағаттанарлық";</w:t>
      </w:r>
    </w:p>
    <w:p>
      <w:pPr>
        <w:spacing w:after="0"/>
        <w:ind w:left="0"/>
        <w:jc w:val="both"/>
      </w:pPr>
      <w:r>
        <w:rPr>
          <w:rFonts w:ascii="Times New Roman"/>
          <w:b w:val="false"/>
          <w:i w:val="false"/>
          <w:color w:val="000000"/>
          <w:sz w:val="28"/>
        </w:rPr>
        <w:t>
      106-дан 130 (қоса алғанда) балға дейін – "тиімді";</w:t>
      </w:r>
    </w:p>
    <w:p>
      <w:pPr>
        <w:spacing w:after="0"/>
        <w:ind w:left="0"/>
        <w:jc w:val="both"/>
      </w:pPr>
      <w:r>
        <w:rPr>
          <w:rFonts w:ascii="Times New Roman"/>
          <w:b w:val="false"/>
          <w:i w:val="false"/>
          <w:color w:val="000000"/>
          <w:sz w:val="28"/>
        </w:rPr>
        <w:t>
      130 балдан астам – "өте жақсы" қойылады.</w:t>
      </w:r>
    </w:p>
    <w:bookmarkStart w:name="z43" w:id="41"/>
    <w:p>
      <w:pPr>
        <w:spacing w:after="0"/>
        <w:ind w:left="0"/>
        <w:jc w:val="left"/>
      </w:pPr>
      <w:r>
        <w:rPr>
          <w:rFonts w:ascii="Times New Roman"/>
          <w:b/>
          <w:i w:val="false"/>
          <w:color w:val="000000"/>
        </w:rPr>
        <w:t xml:space="preserve"> 5-тарау. Жылдық бағалау</w:t>
      </w:r>
    </w:p>
    <w:bookmarkEnd w:id="41"/>
    <w:bookmarkStart w:name="z44" w:id="42"/>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42"/>
    <w:bookmarkStart w:name="z45" w:id="43"/>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43"/>
    <w:bookmarkStart w:name="z46" w:id="44"/>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44"/>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7" w:id="4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аудандық мәслихат аппаратының лауазымдық міндеттері бойынша кадрлық жұмыстарды жүргізетін бас маманы және "Б" корпусы қызметшісінің тікелей басшысы танысудан бас тарту туралы еркін нысанда акт құрастырылады.</w:t>
      </w:r>
    </w:p>
    <w:bookmarkStart w:name="z48" w:id="46"/>
    <w:p>
      <w:pPr>
        <w:spacing w:after="0"/>
        <w:ind w:left="0"/>
        <w:jc w:val="both"/>
      </w:pPr>
      <w:r>
        <w:rPr>
          <w:rFonts w:ascii="Times New Roman"/>
          <w:b w:val="false"/>
          <w:i w:val="false"/>
          <w:color w:val="000000"/>
          <w:sz w:val="28"/>
        </w:rPr>
        <w:t>
      32. Аудандық мәслихат аппаратының лауазымдық міндеттері бойынша кадрлық жұмыстарды жүргізетін бас маманы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46"/>
    <w:p>
      <w:pPr>
        <w:spacing w:after="0"/>
        <w:ind w:left="0"/>
        <w:jc w:val="both"/>
      </w:pPr>
      <w:r>
        <w:rPr>
          <w:rFonts w:ascii="Times New Roman"/>
          <w:b w:val="false"/>
          <w:i w:val="false"/>
          <w:color w:val="000000"/>
          <w:sz w:val="28"/>
        </w:rPr>
        <w:t>
      ∑ жыл = 0,4 * ∑ т. + 0,6 * ∑ ЖЖ,</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жыл – жылдық баға;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 xml:space="preserve">т.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(қоса алғанда) балға дейін) – 4 балл,</w:t>
      </w:r>
    </w:p>
    <w:p>
      <w:pPr>
        <w:spacing w:after="0"/>
        <w:ind w:left="0"/>
        <w:jc w:val="both"/>
      </w:pPr>
      <w:r>
        <w:rPr>
          <w:rFonts w:ascii="Times New Roman"/>
          <w:b w:val="false"/>
          <w:i w:val="false"/>
          <w:color w:val="000000"/>
          <w:sz w:val="28"/>
        </w:rPr>
        <w:t>
      "өте жақсы" мәнге (130 балдан астам) – 5 балл беріледі;</w:t>
      </w:r>
    </w:p>
    <w:p>
      <w:pPr>
        <w:spacing w:after="0"/>
        <w:ind w:left="0"/>
        <w:jc w:val="both"/>
      </w:pPr>
      <w:r>
        <w:rPr>
          <w:rFonts w:ascii="Times New Roman"/>
          <w:b w:val="false"/>
          <w:i w:val="false"/>
          <w:color w:val="000000"/>
          <w:sz w:val="28"/>
        </w:rPr>
        <w:t>
      ∑ жж – жеке жұмыс жоспарын орындау бағасы (орта арифметикалық мән).</w:t>
      </w:r>
    </w:p>
    <w:bookmarkStart w:name="z49" w:id="47"/>
    <w:p>
      <w:pPr>
        <w:spacing w:after="0"/>
        <w:ind w:left="0"/>
        <w:jc w:val="both"/>
      </w:pPr>
      <w:r>
        <w:rPr>
          <w:rFonts w:ascii="Times New Roman"/>
          <w:b w:val="false"/>
          <w:i w:val="false"/>
          <w:color w:val="000000"/>
          <w:sz w:val="28"/>
        </w:rPr>
        <w:t>
      33. Жылдық қорытынды баға келесі шәкіл бойынша:</w:t>
      </w:r>
    </w:p>
    <w:bookmarkEnd w:id="47"/>
    <w:p>
      <w:pPr>
        <w:spacing w:after="0"/>
        <w:ind w:left="0"/>
        <w:jc w:val="both"/>
      </w:pPr>
      <w:r>
        <w:rPr>
          <w:rFonts w:ascii="Times New Roman"/>
          <w:b w:val="false"/>
          <w:i w:val="false"/>
          <w:color w:val="000000"/>
          <w:sz w:val="28"/>
        </w:rPr>
        <w:t>
      3 балдан төмен – "қанағаттанарлықсыз";</w:t>
      </w:r>
    </w:p>
    <w:p>
      <w:pPr>
        <w:spacing w:after="0"/>
        <w:ind w:left="0"/>
        <w:jc w:val="both"/>
      </w:pPr>
      <w:r>
        <w:rPr>
          <w:rFonts w:ascii="Times New Roman"/>
          <w:b w:val="false"/>
          <w:i w:val="false"/>
          <w:color w:val="000000"/>
          <w:sz w:val="28"/>
        </w:rPr>
        <w:t>
      3 балдан бастап 3,9 балға дейін – "қанағаттанарлық;</w:t>
      </w:r>
    </w:p>
    <w:p>
      <w:pPr>
        <w:spacing w:after="0"/>
        <w:ind w:left="0"/>
        <w:jc w:val="both"/>
      </w:pPr>
      <w:r>
        <w:rPr>
          <w:rFonts w:ascii="Times New Roman"/>
          <w:b w:val="false"/>
          <w:i w:val="false"/>
          <w:color w:val="000000"/>
          <w:sz w:val="28"/>
        </w:rPr>
        <w:t>
      4 балдан бастап 4,9 балға дейін – "тиімді";</w:t>
      </w:r>
    </w:p>
    <w:p>
      <w:pPr>
        <w:spacing w:after="0"/>
        <w:ind w:left="0"/>
        <w:jc w:val="both"/>
      </w:pPr>
      <w:r>
        <w:rPr>
          <w:rFonts w:ascii="Times New Roman"/>
          <w:b w:val="false"/>
          <w:i w:val="false"/>
          <w:color w:val="000000"/>
          <w:sz w:val="28"/>
        </w:rPr>
        <w:t>
      5 балл – "өте жақсы" қойылады.</w:t>
      </w:r>
    </w:p>
    <w:bookmarkStart w:name="z50" w:id="48"/>
    <w:p>
      <w:pPr>
        <w:spacing w:after="0"/>
        <w:ind w:left="0"/>
        <w:jc w:val="left"/>
      </w:pPr>
      <w:r>
        <w:rPr>
          <w:rFonts w:ascii="Times New Roman"/>
          <w:b/>
          <w:i w:val="false"/>
          <w:color w:val="000000"/>
        </w:rPr>
        <w:t xml:space="preserve"> 6-тарау. Комиссияның бағалау нәтижелерін қарауы</w:t>
      </w:r>
    </w:p>
    <w:bookmarkEnd w:id="48"/>
    <w:bookmarkStart w:name="z51" w:id="49"/>
    <w:p>
      <w:pPr>
        <w:spacing w:after="0"/>
        <w:ind w:left="0"/>
        <w:jc w:val="both"/>
      </w:pPr>
      <w:r>
        <w:rPr>
          <w:rFonts w:ascii="Times New Roman"/>
          <w:b w:val="false"/>
          <w:i w:val="false"/>
          <w:color w:val="000000"/>
          <w:sz w:val="28"/>
        </w:rPr>
        <w:t>
      34. Аудандық мәслихат аппаратының лауазымдық міндеттері бойынша кадрлық жұмыстарды жүргізетін бас маманы Комиссия төрағасымен келісілген кестеге сәйкес бағалау нәтижелерін қарау бойынша Комиссияның отырысын өткізуді қамтамасыз етеді.</w:t>
      </w:r>
    </w:p>
    <w:bookmarkEnd w:id="49"/>
    <w:p>
      <w:pPr>
        <w:spacing w:after="0"/>
        <w:ind w:left="0"/>
        <w:jc w:val="both"/>
      </w:pPr>
      <w:r>
        <w:rPr>
          <w:rFonts w:ascii="Times New Roman"/>
          <w:b w:val="false"/>
          <w:i w:val="false"/>
          <w:color w:val="000000"/>
          <w:sz w:val="28"/>
        </w:rPr>
        <w:t>
      Аудандық мәслихат аппаратының лауазымдық міндеттері бойынша кадрлық жұмыстарды жүргізетін бас маманы Комиссияның отырысына келесі құжаттарды:</w:t>
      </w:r>
    </w:p>
    <w:bookmarkStart w:name="z52" w:id="50"/>
    <w:p>
      <w:pPr>
        <w:spacing w:after="0"/>
        <w:ind w:left="0"/>
        <w:jc w:val="both"/>
      </w:pPr>
      <w:r>
        <w:rPr>
          <w:rFonts w:ascii="Times New Roman"/>
          <w:b w:val="false"/>
          <w:i w:val="false"/>
          <w:color w:val="000000"/>
          <w:sz w:val="28"/>
        </w:rPr>
        <w:t>
      1) толтырылған бағалау парақтарын;</w:t>
      </w:r>
    </w:p>
    <w:bookmarkEnd w:id="50"/>
    <w:bookmarkStart w:name="z53" w:id="51"/>
    <w:p>
      <w:pPr>
        <w:spacing w:after="0"/>
        <w:ind w:left="0"/>
        <w:jc w:val="both"/>
      </w:pPr>
      <w:r>
        <w:rPr>
          <w:rFonts w:ascii="Times New Roman"/>
          <w:b w:val="false"/>
          <w:i w:val="false"/>
          <w:color w:val="000000"/>
          <w:sz w:val="28"/>
        </w:rPr>
        <w:t>
      2) "Б" корпусы қызметшісінің лауазымдық нұсқаулығын;</w:t>
      </w:r>
    </w:p>
    <w:bookmarkEnd w:id="51"/>
    <w:bookmarkStart w:name="z54" w:id="52"/>
    <w:p>
      <w:pPr>
        <w:spacing w:after="0"/>
        <w:ind w:left="0"/>
        <w:jc w:val="both"/>
      </w:pPr>
      <w:r>
        <w:rPr>
          <w:rFonts w:ascii="Times New Roman"/>
          <w:b w:val="false"/>
          <w:i w:val="false"/>
          <w:color w:val="000000"/>
          <w:sz w:val="28"/>
        </w:rPr>
        <w:t xml:space="preserve">
      3) Үлгілік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52"/>
    <w:bookmarkStart w:name="z55" w:id="53"/>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53"/>
    <w:bookmarkStart w:name="z56" w:id="54"/>
    <w:p>
      <w:pPr>
        <w:spacing w:after="0"/>
        <w:ind w:left="0"/>
        <w:jc w:val="both"/>
      </w:pPr>
      <w:r>
        <w:rPr>
          <w:rFonts w:ascii="Times New Roman"/>
          <w:b w:val="false"/>
          <w:i w:val="false"/>
          <w:color w:val="000000"/>
          <w:sz w:val="28"/>
        </w:rPr>
        <w:t>
      1) бағалау нәтижелерін бекіту;</w:t>
      </w:r>
    </w:p>
    <w:bookmarkEnd w:id="54"/>
    <w:bookmarkStart w:name="z57" w:id="55"/>
    <w:p>
      <w:pPr>
        <w:spacing w:after="0"/>
        <w:ind w:left="0"/>
        <w:jc w:val="both"/>
      </w:pPr>
      <w:r>
        <w:rPr>
          <w:rFonts w:ascii="Times New Roman"/>
          <w:b w:val="false"/>
          <w:i w:val="false"/>
          <w:color w:val="000000"/>
          <w:sz w:val="28"/>
        </w:rPr>
        <w:t>
      2) бағалау нәтижелерін қайта қарау.</w:t>
      </w:r>
    </w:p>
    <w:bookmarkEnd w:id="55"/>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58" w:id="56"/>
    <w:p>
      <w:pPr>
        <w:spacing w:after="0"/>
        <w:ind w:left="0"/>
        <w:jc w:val="both"/>
      </w:pPr>
      <w:r>
        <w:rPr>
          <w:rFonts w:ascii="Times New Roman"/>
          <w:b w:val="false"/>
          <w:i w:val="false"/>
          <w:color w:val="000000"/>
          <w:sz w:val="28"/>
        </w:rPr>
        <w:t>
      36. Аудандық мәслихат аппаратының лауазымдық міндеттері бойынша кадрлық жұмыстарды жүргізетін бас маман бағалау нәтижелерімен ол аяқталған соң екі жұмыс күні ішінде "Б" корпусының қызметшісін таныстырады.</w:t>
      </w:r>
    </w:p>
    <w:bookmarkEnd w:id="56"/>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аудандық мәслихат аппаратының лауазымдық міндеттері бойынша кадрлық жұмыстарды жүргізетін бас маманымен танысудан бас тарту туралы еркін нұсқада құрастырылады.</w:t>
      </w:r>
    </w:p>
    <w:bookmarkStart w:name="z59" w:id="57"/>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аудандық мәслихат аппаратында сақталады.</w:t>
      </w:r>
    </w:p>
    <w:bookmarkEnd w:id="57"/>
    <w:bookmarkStart w:name="z60" w:id="58"/>
    <w:p>
      <w:pPr>
        <w:spacing w:after="0"/>
        <w:ind w:left="0"/>
        <w:jc w:val="left"/>
      </w:pPr>
      <w:r>
        <w:rPr>
          <w:rFonts w:ascii="Times New Roman"/>
          <w:b/>
          <w:i w:val="false"/>
          <w:color w:val="000000"/>
        </w:rPr>
        <w:t xml:space="preserve"> 7-тарау. Бағалау нәтижелеріне шағымдану</w:t>
      </w:r>
    </w:p>
    <w:bookmarkEnd w:id="58"/>
    <w:bookmarkStart w:name="z61" w:id="59"/>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 шешім шыққан күннен бастап он жұмыс күн ішінде жүзеге асырылады.</w:t>
      </w:r>
    </w:p>
    <w:bookmarkEnd w:id="59"/>
    <w:bookmarkStart w:name="z62" w:id="6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аудандық мәслихатының аппаратына Комиссия шешімінің күшін жою туралы ұсыныс жасайды.</w:t>
      </w:r>
    </w:p>
    <w:bookmarkEnd w:id="60"/>
    <w:bookmarkStart w:name="z63" w:id="61"/>
    <w:p>
      <w:pPr>
        <w:spacing w:after="0"/>
        <w:ind w:left="0"/>
        <w:jc w:val="both"/>
      </w:pPr>
      <w:r>
        <w:rPr>
          <w:rFonts w:ascii="Times New Roman"/>
          <w:b w:val="false"/>
          <w:i w:val="false"/>
          <w:color w:val="000000"/>
          <w:sz w:val="28"/>
        </w:rPr>
        <w:t>
      40. Қабылданған шешім туралы ақпарат аудандық мәслихатының аппаратымен екі апта ішінде мемлекеттік қызмет істері жөніндегі уәкілетті органға немесе оның аумақтық департаментіне жолданады.</w:t>
      </w:r>
    </w:p>
    <w:bookmarkEnd w:id="61"/>
    <w:bookmarkStart w:name="z64" w:id="62"/>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62"/>
    <w:bookmarkStart w:name="z65" w:id="63"/>
    <w:p>
      <w:pPr>
        <w:spacing w:after="0"/>
        <w:ind w:left="0"/>
        <w:jc w:val="left"/>
      </w:pPr>
      <w:r>
        <w:rPr>
          <w:rFonts w:ascii="Times New Roman"/>
          <w:b/>
          <w:i w:val="false"/>
          <w:color w:val="000000"/>
        </w:rPr>
        <w:t xml:space="preserve"> 8-тарау. Бағалау нәтижелері бойынша шешім қабылдау</w:t>
      </w:r>
    </w:p>
    <w:bookmarkEnd w:id="63"/>
    <w:bookmarkStart w:name="z66" w:id="6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64"/>
    <w:bookmarkStart w:name="z67" w:id="6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65"/>
    <w:bookmarkStart w:name="z68" w:id="66"/>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6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9" w:id="6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67"/>
    <w:bookmarkStart w:name="z70" w:id="6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68"/>
    <w:bookmarkStart w:name="z71" w:id="69"/>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