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fc93" w14:textId="714f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Аршалы аудандық мәслихатының 2017 жылғы 10 ақпандағы № 12/5 шешімі. Ақмола облысының Әділет департаментінде 2017 жылғы 13 наурызда № 5825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Аршалы аудандық мәслихатының 30.11.2022 </w:t>
      </w:r>
      <w:r>
        <w:rPr>
          <w:rFonts w:ascii="Times New Roman"/>
          <w:b w:val="false"/>
          <w:i w:val="false"/>
          <w:color w:val="ff0000"/>
          <w:sz w:val="28"/>
        </w:rPr>
        <w:t>№ 34/4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30.11.2022 </w:t>
      </w:r>
      <w:r>
        <w:rPr>
          <w:rFonts w:ascii="Times New Roman"/>
          <w:b w:val="false"/>
          <w:i w:val="false"/>
          <w:color w:val="000000"/>
          <w:sz w:val="28"/>
        </w:rPr>
        <w:t>№ 34/4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Аршалы аудандық мәслихатының 30.11.2022 </w:t>
      </w:r>
      <w:r>
        <w:rPr>
          <w:rFonts w:ascii="Times New Roman"/>
          <w:b w:val="false"/>
          <w:i w:val="false"/>
          <w:color w:val="000000"/>
          <w:sz w:val="28"/>
        </w:rPr>
        <w:t>№ 34/4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Аршалы аудандық мәслихатының 2015 жылғы 10 маусымдағы 43/4 "Мүгедектер қатарындағы кемтар балаларды үйде оқытуға жұмсаған шығындарды өтеу тәртібін және мөлшерін айқындау туралы" (Нормативтік құқықтық актілерді мемлекеттік тіркеудің тізілімінде № 4846 тіркелген, аудандық "Аршалы айнасы", "Вперед" газеттерінде 2015 жылдың 10 шілдесінде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Т.Тналина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10 ақпандағы</w:t>
            </w:r>
            <w:r>
              <w:br/>
            </w:r>
            <w:r>
              <w:rPr>
                <w:rFonts w:ascii="Times New Roman"/>
                <w:b w:val="false"/>
                <w:i w:val="false"/>
                <w:color w:val="000000"/>
                <w:sz w:val="20"/>
              </w:rPr>
              <w:t>№ 12/5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Аршалы аудандық мәслихатының 30.11.2022 </w:t>
      </w:r>
      <w:r>
        <w:rPr>
          <w:rFonts w:ascii="Times New Roman"/>
          <w:b w:val="false"/>
          <w:i w:val="false"/>
          <w:color w:val="ff0000"/>
          <w:sz w:val="28"/>
        </w:rPr>
        <w:t>№ 34/4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Аршалы аудандық мәслихатының 22.09.2023 </w:t>
      </w:r>
      <w:r>
        <w:rPr>
          <w:rFonts w:ascii="Times New Roman"/>
          <w:b w:val="false"/>
          <w:i w:val="false"/>
          <w:color w:val="ff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xml:space="preserve">
      1. Осы Аршалы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алуды (бұдан әрі-оқытуға жұмсаған шығындарын өндіріп алу) "Аршалы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6"/>
    <w:bookmarkStart w:name="z1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Аршалы аудандық мәслихатының 22.09.2023 </w:t>
      </w:r>
      <w:r>
        <w:rPr>
          <w:rFonts w:ascii="Times New Roman"/>
          <w:b w:val="false"/>
          <w:i w:val="false"/>
          <w:color w:val="000000"/>
          <w:sz w:val="28"/>
        </w:rPr>
        <w:t>№ 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