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45c4" w14:textId="96a4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2016 жылғы 26 желтоқсандағы № 10/2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2017 жылғы 10 ақпандағы № 12/2 шешімі. Ақмола облысының Әділет департаментінде 2017 жылғы 20 ақпанда № 5750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аудандық мәслихатының "2017-2019 жылдарға арналған аудандық бюджет туралы" 2016 жылғы 26 желтоқсандағы № 10/2 (Нормативтік құқықтық актілерді мемлекеттік тіркеу тізілімінде № 5694 тіркелген, 2017 жылдың 27 қаңтарында аудандық "Аршалы айнасы" газетінде, 2017 жылдың 27 қаңтарында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2, 3 қосымшаларға сәйкес, соның ішінде 2017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3 377 954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843 361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3 024мың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136 115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түсімі– 2 395 454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3 502 808,2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83 075,5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102 158,5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19 083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28 048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28 048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-235 977,7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235 977,7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10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913"/>
        <w:gridCol w:w="688"/>
        <w:gridCol w:w="7035"/>
        <w:gridCol w:w="29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Кiрiстер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238"/>
        <w:gridCol w:w="1078"/>
        <w:gridCol w:w="6272"/>
        <w:gridCol w:w="29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сақтаулуын үйымдастыру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208141,3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Бизнестің жол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 2020" бизнесті қолдау мен дамытудың бірыңғай бағдарламасы шеңберінде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0"/>
        <w:gridCol w:w="4180"/>
      </w:tblGrid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№ 2 орта мектебін күрделі жөндеуге арналған жобалық сметалық құжаттаманы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№ 2 орта мектебін күрделі жөндеуден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жергілікті ұлт өкілдеріне жатпайтын мектеп оқушылары үшін мемлекеттік тілден іс-шаралар өткізуге берілетін ағымдағы нысаналы трансферттердің сомаларын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Бұлақсай ауылы мәдениет үйі ғимаратының шатыры мен төбелерін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Константиновка ауылы мәдениет үйі ғимаратының шатыры мен төбелерін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Николаевка ауылы мәдениет үйінің ғимаратын ішкі және сыртқы жөндеу жұмыстары, жылу жүйесін, ғимараттың шатыры мен төбелерін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Ольгинка ауылы мәдениет үйінің жылу жүйесін, ішкі және сыртқы жөндеу, шатырын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 орталық алаңы жолының ағымдағы жөндеуі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ауылына кірме жолмен кентішілік жолдарының күрделі жөндеуіне жобалық 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эпизиотияға қарсы іс-шараларды жүргізуге берілген ағымдағы нысаналы трансферттердің сомасын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бруцелезбен ауыратын санитариялық союға жіберілетін ауыл шаруашылығы малдарының (ірі қара және ұсақ малдың) құнын өтеуге берілетін ағымдағы нысаналы трансферттердің сомаларын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қала құрылысы құжаттамасының әзірлеуге берілетін ағымдағы нысаналы трансферттердің сомаларын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Анар станциясында мектебіне және балабақшаға қазандығын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Жалтыркөл ауылындағы 300 орындық орта мектепті салуға жобалық 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Жібек жолы ауылындағы 300 орындық орта мектепті салуға жобалық 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Аршалы кенті 45 пәтерлі тұрғын 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Разъезд 42 ауылында сумен жабдықтаудың таратушы желілерін қайта жабдықтауға жобалық 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Ақбұлақ ауылында инженерлік-коммуникациялық желілер құрылысына мемлекеттік сараптама өткізумен жобалық 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Аршалы ауылында инженерлік-коммуникациялық желілер құрылысына мемлекеттік сараптама өткізумен жобалық 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Жібек жолы ауылында инженерлік-коммуникациялық желілер құрылысына мемлекеттік сараптама өткізумен жобалық 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Қостомар ауылында инженерлік-коммуникациялық желілер құрылысына мемлекеттік сараптама өткізумен жобалық 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ауданының Жібек жолы ауылы жаңа учаскелерінде су құбырлары желілерін салуға жобалық 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ауданының Қостомар ауылы жаңа учаскелерінде су құбырлары желілерін салуға жобалық 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кентінің кәріз жүйесін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селосында 140 орындық балабақша салу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су 2030" шаруашылық жүргізу құқығындағы мемлекеттік коммуналдық кәсіпорын жарғылық капиталын үлкейту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Жібек жолы ауылының көше-жол желісін салуға жобалық 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округінің бюджеттік бағдарламалар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608"/>
        <w:gridCol w:w="1423"/>
        <w:gridCol w:w="2354"/>
        <w:gridCol w:w="1339"/>
        <w:gridCol w:w="1255"/>
        <w:gridCol w:w="2861"/>
      </w:tblGrid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ББӘ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қала, кент, ауыл, ауылдық округ әкімінің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үінде әлеуметтік көмек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қалалард, кенттерд, ауылдарда, ауылдық округтерде автомобиль жолдарының жұмыс істеуін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органның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"Өнірлерді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аулдык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аулдык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аулдык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аулдык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аулдык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аулдык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аулдык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аулдык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аулдык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аулдык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аулдык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аулдык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