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265e" w14:textId="6a92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Ақкөл қаласы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2017 жылғы 22 желтоқсандағы № А-12/344 қаулысы және Ақмола облысы Ақкөл аудандық мәслихатының 2017 жылғы 22 желтоқсандағы № С 17-5 шешімі. Ақмола облысының Әділет департаментінде 2018 жылғы 9 қаңтарда № 6305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жаңа редакцияда - Ақмола облысы Ақкөл ауданы әкімдігінің 06.06.2018 </w:t>
      </w:r>
      <w:r>
        <w:rPr>
          <w:rFonts w:ascii="Times New Roman"/>
          <w:b w:val="false"/>
          <w:i w:val="false"/>
          <w:color w:val="ff0000"/>
          <w:sz w:val="28"/>
        </w:rPr>
        <w:t>№ А-6/154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облысы Ақкөл аудандық мәслихатының 06.06.2018 № С 23-1 (ресми жарияланған күнінен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және Подлесное ауылы халқының пікірін ескере отырып, Ақмола облыстық ономастика комиссиясының 2017 жылғы 24 қазандағы қорытындысы негізінде, Ақкөл аудандық мәслихаты ШЕШІМ ҚАБЫЛДАДЫ және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қаласы келесі құрамдас бөліктері: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Октябрьский тұйық көшесін - 1 Шегебай Ұзақбаев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Октябрьский тұйық көшесін - 2 Шегебай Ұзақбаев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Октябрьский тұйық көшесін - 3 Шегебай Ұзақбаев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Октябрьский тұйық көшесін - 4 Шегебай Ұзақбаев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көшесін -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көшесін - Домбыралы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Новорудная көшесін - Домбай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ТУСМ көшесін - Жібек жолы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көшесін - Ақниет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Тубгородок көшесін - Астана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Гостиничный тұйық көшесін - Армандастар көшесіне қайта аталсын.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Ақмола облысы Ақкөл ауданы әкімдігінің 06.06.2018 </w:t>
      </w:r>
      <w:r>
        <w:rPr>
          <w:rFonts w:ascii="Times New Roman"/>
          <w:b w:val="false"/>
          <w:i w:val="false"/>
          <w:color w:val="000000"/>
          <w:sz w:val="28"/>
        </w:rPr>
        <w:t>№ А-6/154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облысы Ақкөл аудандық мәслихатының 06.06.2018 № С 23-1 (ресми жарияланған күнінен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Еңбек көшесін – Жұмабек Тәшенев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Еңбек көшесін – Сарыжайлау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Еңбек көшесін – Армандастар көшесіне қайта аталсын.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