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2744" w14:textId="1382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аудандық маңызы бар қала, ауылдық округ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25 желтоқсандағы № С 17-2 шешімі. Ақмола облысының Әділет департаментінде 2017 жылғы 26 желтоқсанда № 6250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бабының,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6 бабының,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Ақкөл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486 979,0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334 885,0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486 979,0,0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Ақкөл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2018 - 2020 жылдарға арналған Ақкөл қаласының бюджетінде аудандық бюджетке бюджеттік алып қоюлар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– 79 027,0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жылы – 92 073,0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101 897,0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2018 - 2020 жылдарға арналған Урюпинка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12 597,6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7 836,6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Ақмола облысы Ақкөл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2018 - 2020 жылдарға арналған Урюпинка ауылдық округінің бюджетінде аудандық бюджеттен субвенциялар қарастырылғаны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– 7 349,0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жылы – 7 562,0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7 676,0 мың теңге.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2018 жылға арналған аудандық маңызы бар қала, ауылдық округ бюджеттері түсімдерінің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соммадағы нысаналы трансферттерді бөлу қала, ауылдық округ әкімінің шешімімен анқталады.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Ақмола облысы Ақкөл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2018 жылға арналған аудандық маңызы бар қала, ауылдық округ бюджеттері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соммадағы нысаналы трансферттерді бөлу қала, ауылдық округ әкімінің шешімімен анқталады.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– Ақмола облысы Ақкөл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Ақкөл қаласының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Ақкөл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486 979,0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383 299,0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383 299,0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2464"/>
        <w:gridCol w:w="5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2464"/>
        <w:gridCol w:w="5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Урюпинка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Ақмола облысы Ақкөл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аудандық маңызы бар қала, ауылдық округ бюджеттерiне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– Ақмола облысы Ақкөл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аудандық маңызы бар қала, ауылдық округ бюджеттерiне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8-қосымшамен толықтырылды – Ақмола облысы Ақкөл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9748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