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f4d" w14:textId="a4b3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2016 жылғы 23 желтоқсандағы № С 8-1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8 желтоқсандағы № С 16-1 шешімі. Ақмола облысының Әділет департаментінде 2017 жылғы 11 желтоқсанда № 6207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2016 жылғы 23 желтоқсандағы № С 8 - 1 "2017 - 2019 жылдарға арналған аудандық бюджет туралы" (Нормативтік құқықтық актілерді мемлекеттік тіркеу тізілімінде № 5661 тіркелген, 2017 жылғы 12 қаңтарда аудандық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3 152 788,3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736 612,0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20 423,0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124 214,5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2 271 538,8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3 151 717,3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7 045,0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8 534,4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8 534,4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- 14 508,4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14 508,4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3 152 788,3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124 214,5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3 151 717,3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1 840 768,8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балаларды мектепке дейін тегін алып баруды және кері алып келуді ұйымдастыру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1 808 464,8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1 420 645,9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167 922,8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32 717,8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26 798,8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шартты ақшалай көмекті енгізуге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орналастыруға, 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және жартылай стационар жағдайында қарттар мен мүгедектерге арнаулы әлеуметтік қызметтерді көрсету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13 832,2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дейінгі бағдарламасы шеңберінде ауылдық елді мекендердегі сумен жабдықтау және су бұру жүйелерін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161 908,5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1 608,8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67 949,7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99 696,5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91 162,1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ұлғайтуға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 тізбеcі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