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8681" w14:textId="2b08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Ақмола облысы Ақкөл ауданы әкімдігінің 2017 жылғы 31 қазандағы № А-10/302 қаулысы. Ақмола облысының Әділет департаментінде 2017 жылғы 8 қарашада № 6157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Ақкөл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Жұмысқа орналастыру үшін жұмыс орындарының квоталары белгіленсін: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w:t>
      </w:r>
    </w:p>
    <w:bookmarkEnd w:id="4"/>
    <w:bookmarkStart w:name="z6" w:id="5"/>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Г.Е.Әбілқайыроваға жүктелсін. </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А-10/302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Ақкөл ауданы бойынша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7082"/>
        <w:gridCol w:w="1905"/>
        <w:gridCol w:w="2409"/>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қаласының № 10 Агротехникалық колледжі" коммуналдық мемлекеттік мекемесі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"Ақкөл қаласы, жетім балалар мен ата-анасының қамқорлығынсыз қалған балаларға арналған №1 балалар үйі" коммуналдық мемлекеттік мекемесі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А-10/302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Ақкөл ауданы бойынша 2018 жылға арналған бас бостандығынан айыру орындарынан босатылған адамдарды жұмысқа орналастыру үшін жұмыс орындарының квотасы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737"/>
        <w:gridCol w:w="2396"/>
        <w:gridCol w:w="3030"/>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"Камила" жауапкершілігі шектеулі серіктестігі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Бұлақ-2005" жауапкершілігі шектеулі серіктестігі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А-10/302 қаулысына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Ақкөл ауданы бойынша 2018 жылға арналған пробация қызметінің есебінде тұрған адамдарды жұмысқа орналастыру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737"/>
        <w:gridCol w:w="2396"/>
        <w:gridCol w:w="3030"/>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жауапкершілігі шектеулі серіктестігі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Бұлақ-2005" жауапкершілігі шектеулі серіктестігі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