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8901" w14:textId="1498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2017 жылғы 1 қарашадағы № А-11/304 қаулысы. Ақмола облысының Әділет департаментінде 2017 жылғы 8 қарашада № 6156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2017 жылға арналған мектепке дейінгі тәрбие мен оқытуға мемлекеттік білім беру тапсырысы, ата-ана </w:t>
      </w:r>
      <w:r>
        <w:rPr>
          <w:rFonts w:ascii="Times New Roman"/>
          <w:b w:val="false"/>
          <w:i w:val="false"/>
          <w:color w:val="000000"/>
          <w:sz w:val="28"/>
        </w:rPr>
        <w:t>төлемақысының 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Ақкөл ауданының келесі қаулыларының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2017 жылға арналған мектепке дейінгі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тәрбие мен оқытуға мемлекеттік білім беру тапсырысын, жан басына шаққандағы қаржыландыру және ата-ананың ақы төлеу мөлшерін бекіту туралы" 2017 жылғы 20 ақпандағы № А-2/43 (Нормативтік құқықтық актілерді мемлекеттік тіркеу тізілімінде № 5850 тіркелген, Қазақстан Республикасының нормативтік құқықтық актілерінің электрондық түрдегі эталондық бақылау банкінде 2017 жылғы 6 сәуірде жарияланған);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Ақкөл ауданы әкімдігінің "2017 жылға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2017 жылғы 20 ақпандағы № А-2/43 қаулысына өзгеріс енгізу туралы" 2017 жылғы 28 сәуірдегі № А-4/108 (Нормативтік құқықтық актілерді мемлекеттік тіркеу тізілімінде № 5972 тіркелген, Қазақстан Республикасының нормативтік құқықтық актілерінің электрондық түрдегі эталондық бақылау банкінде 2017 жылғы 7 маусымда жарияланған).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Ақкөл ауданы әкімінің орынбасары Г.Е.Әбілқайыроваға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А-11/304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 мемлекеттік білім беру тапсырысы, ата-ана төлемақысының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3144"/>
        <w:gridCol w:w="1951"/>
        <w:gridCol w:w="2626"/>
        <w:gridCol w:w="3312"/>
      </w:tblGrid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шығындарының орташа құны (теңге)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"Кеңес орта мектебі" мемлекеттік мекемесі жанындағы шағын орталық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 орта мектебі" мемлекеттік мекемесі жанындағы шағын орталық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"Краснобор негізгі мектебі" мемлекеттік мекемесі жанындағы шағын орталық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"Урюпин орта мектебі" мемлекеттік мекемесі жанындағы шағын орталық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"Одесса орта мектебі" мемлекеттік мекемесі жанындағы шағын орталық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негізгі мектебі" мемлекеттік мекемесі жанындағы шағын орталық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"Барап негізгі мектебі" мемлекеттік мекемесі жанындағы шағын орталық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"Айтпай Құсайынов атындағы орта мектебі" мемлекеттік мекемесі жанындағы шағын орталық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"Мичурин атындағы негізгі мектебі" мемлекеттік мекемесі жанындағы шағын орталық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"Мало-Александров негізгі мектебі" мемлекеттік мекемесі жанындағы шағын орталық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"Минск орта мектебі" мемлекеттік мекемесі жанындағы шағын орталық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"Арайлым" балабақшасы" мемлекеттік коммуналдық қазыналық кәсіпорны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балабақшасы" мемлекеттік коммуналдық қазыналық кәсіпорны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балабақшасы" мемлекеттік коммуналдық қазыналық кәсіпорны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балабақшасы" мемлекеттік коммуналдық қазыналық кәсіпорны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 балабақшасы" мемлекеттік коммуналдық қазыналық кәсіпорны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"Когут В.В" жеке кәсіпкері, жеке меншік балабақшасы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