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26c3" w14:textId="56f2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2016 жылғы 23 желтоқсандағы № С 8-1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2017 жылғы 9 тамыздағы № С 13-1 шешімі. Ақмола облысының Әділет департаментінде 2017 жылғы 11 тамызда № 6047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Заңынын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Ақкөл аудандық мәслихаттың 2016 жылғы 23 желтоқсандағы № С 8 - 1 "2017 - 2019 жылдарға арналған аудандық бюджет туралы" (Нормативтік құқықтық актілерді мемлекеттік тіркеу тізілімінде № 5661 тіркелген, 2017 жылғы 12 қаңтарда аудандық "Ақкөл өмірі" және "Знамя Родины КZ"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аудандық бюджеті 1, 2 және 3 қосымшаларға сәйкес, соның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3 423 157,8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736 612,0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20 423,0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түскен түсімдер – 86 411,5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2 579 711,3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3 422 081,2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 беру – 7 045,0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13 614,0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6 569,0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8 540,0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активтерiн сатып алу – 8 540,0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бюджеттің тапшылығы (профициті) – - 14 508,4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бюджеттің тапшылығын қаржыландыру (профицитті пайдалану) – 14 508,4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мазмұндалсын.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Ақмола облысының Әділет департаментінде мемлекеттік тіркелген күннен бастап күшіне енеді және 2017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 тамыз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6519"/>
        <w:gridCol w:w="3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3 423 157,8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736 612,0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282 424,0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282 424,0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302 711,0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204 385,0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 ) өткізуінен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86 411,5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2 579 711,3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2 579 711,3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2 579 711,3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7"/>
        <w:gridCol w:w="31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3 422 081,2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258 258,8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96 858,1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96 765,1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24 106,7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1 868 215,1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1 836 301,1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1 442 846,7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30 908,9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119 603,6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210 272,8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194 295,8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56 837,2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36 859,9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381 542,2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281 745,4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93 327,7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179 168,7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45 699,7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38 530,7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194 853,6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60 786,7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36 851,6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36 196,8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288 523,2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212 266,6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52 022,9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 жануарларды санитарлық союды ұйымдастыру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11 708,2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129 107,9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-14 508,4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5 - қосымша 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аудандар (облыстық маңызы бар қалалар) бюджеттерiне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1"/>
        <w:gridCol w:w="5249"/>
      </w:tblGrid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542 539,3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349 760,3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18 199,6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Суицидтің алдын алу бойынша семинарларда мектеп педагогтарын оқытуға берілетін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1 221,7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Мектептерге арналған оқулықтарды сатып алу және жеткізуге берілетін 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15 368,9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ұлт өкілдеріне жатпайтын мектеп оқушылары үшін мемлекеттік тілден іс-шаралар өткізуге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асыруына берілетін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Қоныс аударушылар мен оралмандар үшін тұрғын үйді жалдау (жалға алу) бойынша шығындарды өтеуге берілетін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пайдаланушыларға немесе жер учаскелерінің меншік иелеріне Астана қаласының жасыл аймағын құру үшін жер учаскелерін мәжбүрлеп иеліктен шығару кезінде келтірілген шығынды өтеуге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38 236,0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67 949,7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27 949,7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192 779,0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184 239,0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32 439,7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86 605,0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56 845,3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ұлғайтуға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маңызы бар қала, кент, ауыл, ауылдық округінің бюджеттік бағдарламалар тізбеcі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234 711,0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96 858,1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96 858,1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96 765,1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22 412,7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75 622,9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селолық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