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02da6" w14:textId="0102d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Ақкөл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p>
      <w:pPr>
        <w:spacing w:after="0"/>
        <w:ind w:left="0"/>
        <w:jc w:val="both"/>
      </w:pPr>
      <w:r>
        <w:rPr>
          <w:rFonts w:ascii="Times New Roman"/>
          <w:b w:val="false"/>
          <w:i w:val="false"/>
          <w:color w:val="000000"/>
          <w:sz w:val="28"/>
        </w:rPr>
        <w:t>Ақмола облысы Ақкөл аудандық мәслихатының 2017 жылғы 28 наурыздағы № С 10-3 шешімі. Ақмола облысының Әділет департаментінде 2017 жылғы 20 сәуірде № 5894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Ақмола облысы Ақкөл аудандық мәслихатының 08.01.2024 </w:t>
      </w:r>
      <w:r>
        <w:rPr>
          <w:rFonts w:ascii="Times New Roman"/>
          <w:b w:val="false"/>
          <w:i w:val="false"/>
          <w:color w:val="ff0000"/>
          <w:sz w:val="28"/>
        </w:rPr>
        <w:t>№ С 15-3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"Кемтар балаларды әлеуметтiк және медициналық-педагогикалық түзеу арқылы қолдау туралы" Қазақстан Республикасы Заңының 16-бабына сәйкес, Ақкөл аудандық мәслихаты </w:t>
      </w:r>
      <w:r>
        <w:rPr>
          <w:rFonts w:ascii="Times New Roman"/>
          <w:b/>
          <w:i w:val="false"/>
          <w:color w:val="000000"/>
          <w:sz w:val="28"/>
        </w:rPr>
        <w:t>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Ақмола облысы Ақкөл аудандық мәслихатының 08.01.2024 </w:t>
      </w:r>
      <w:r>
        <w:rPr>
          <w:rFonts w:ascii="Times New Roman"/>
          <w:b w:val="false"/>
          <w:i w:val="false"/>
          <w:color w:val="000000"/>
          <w:sz w:val="28"/>
        </w:rPr>
        <w:t>№ С 15-3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Осы шешімнің қосымшасына сәйкес Ақкөл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Ақкөл аудандық мәслихатының 08.01.2024 </w:t>
      </w:r>
      <w:r>
        <w:rPr>
          <w:rFonts w:ascii="Times New Roman"/>
          <w:b w:val="false"/>
          <w:i w:val="false"/>
          <w:color w:val="000000"/>
          <w:sz w:val="28"/>
        </w:rPr>
        <w:t>№ С 15-3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Ақмола облысы Ақкөл аудандық мәслихатының 08.01.2024 </w:t>
      </w:r>
      <w:r>
        <w:rPr>
          <w:rFonts w:ascii="Times New Roman"/>
          <w:b w:val="false"/>
          <w:i w:val="false"/>
          <w:color w:val="000000"/>
          <w:sz w:val="28"/>
        </w:rPr>
        <w:t>№ С 15-3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3. "Мүгедектер қатарындағы мүмкіндігі шектеулі балаларды үйде оқытуға жұмсаған шығындарды өтеу тәртібін және мөлшерін белгілеу туралы" Ақкөл аудандық мәслихаттың 2014 жылғы 14 қарашадағы № С 41 - 2 (Нормативтік құқықтық актілерін мемлекеттік тіркеудің тізілімінде № 4495 тіркелген, 2014 жылғы 12 желтоқсанда аудандық "Ақкөл өмірі" және "Знамя Родины KZ" газеттерінде жарияланған) </w:t>
      </w:r>
      <w:r>
        <w:rPr>
          <w:rFonts w:ascii="Times New Roman"/>
          <w:b w:val="false"/>
          <w:i w:val="false"/>
          <w:color w:val="000000"/>
          <w:sz w:val="28"/>
        </w:rPr>
        <w:t>шешімі</w:t>
      </w:r>
      <w:r>
        <w:rPr>
          <w:rFonts w:ascii="Times New Roman"/>
          <w:b w:val="false"/>
          <w:i w:val="false"/>
          <w:color w:val="000000"/>
          <w:sz w:val="28"/>
        </w:rPr>
        <w:t xml:space="preserve"> күші жойылды деп танылсын.</w:t>
      </w:r>
    </w:p>
    <w:bookmarkEnd w:id="2"/>
    <w:bookmarkStart w:name="z5" w:id="3"/>
    <w:p>
      <w:pPr>
        <w:spacing w:after="0"/>
        <w:ind w:left="0"/>
        <w:jc w:val="both"/>
      </w:pPr>
      <w:r>
        <w:rPr>
          <w:rFonts w:ascii="Times New Roman"/>
          <w:b w:val="false"/>
          <w:i w:val="false"/>
          <w:color w:val="000000"/>
          <w:sz w:val="28"/>
        </w:rPr>
        <w:t>
      4. Осы шешім Ақмола облысының Әділет департаментінде мемлекеттік тіркелген күннен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аудандық</w:t>
            </w:r>
          </w:p>
          <w:p>
            <w:pPr>
              <w:spacing w:after="20"/>
              <w:ind w:left="20"/>
              <w:jc w:val="both"/>
            </w:pPr>
          </w:p>
          <w:p>
            <w:pPr>
              <w:spacing w:after="20"/>
              <w:ind w:left="20"/>
              <w:jc w:val="both"/>
            </w:pPr>
            <w:r>
              <w:rPr>
                <w:rFonts w:ascii="Times New Roman"/>
                <w:b w:val="false"/>
                <w:i/>
                <w:color w:val="000000"/>
                <w:sz w:val="20"/>
              </w:rPr>
              <w:t>мәслихат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М.Құсайынова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аудандық мәслихат</w:t>
            </w:r>
          </w:p>
          <w:p>
            <w:pPr>
              <w:spacing w:after="20"/>
              <w:ind w:left="20"/>
              <w:jc w:val="both"/>
            </w:pPr>
          </w:p>
          <w:p>
            <w:pPr>
              <w:spacing w:after="20"/>
              <w:ind w:left="20"/>
              <w:jc w:val="both"/>
            </w:pPr>
            <w:r>
              <w:rPr>
                <w:rFonts w:ascii="Times New Roman"/>
                <w:b w:val="false"/>
                <w:i/>
                <w:color w:val="000000"/>
                <w:sz w:val="20"/>
              </w:rPr>
              <w:t>сессиясының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Ж.Салыбекова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ауданы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Т.К. Едігенов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28 наурыз 2017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мәслихатының</w:t>
            </w:r>
            <w:r>
              <w:br/>
            </w:r>
            <w:r>
              <w:rPr>
                <w:rFonts w:ascii="Times New Roman"/>
                <w:b w:val="false"/>
                <w:i w:val="false"/>
                <w:color w:val="000000"/>
                <w:sz w:val="20"/>
              </w:rPr>
              <w:t>2017 жылғы 28 наурыздағы</w:t>
            </w:r>
            <w:r>
              <w:br/>
            </w:r>
            <w:r>
              <w:rPr>
                <w:rFonts w:ascii="Times New Roman"/>
                <w:b w:val="false"/>
                <w:i w:val="false"/>
                <w:color w:val="000000"/>
                <w:sz w:val="20"/>
              </w:rPr>
              <w:t>№ С 10-3 шешіміне</w:t>
            </w:r>
            <w:r>
              <w:br/>
            </w:r>
            <w:r>
              <w:rPr>
                <w:rFonts w:ascii="Times New Roman"/>
                <w:b w:val="false"/>
                <w:i w:val="false"/>
                <w:color w:val="000000"/>
                <w:sz w:val="20"/>
              </w:rPr>
              <w:t>қосымша</w:t>
            </w:r>
          </w:p>
        </w:tc>
      </w:tr>
    </w:tbl>
    <w:bookmarkStart w:name="z7" w:id="4"/>
    <w:p>
      <w:pPr>
        <w:spacing w:after="0"/>
        <w:ind w:left="0"/>
        <w:jc w:val="left"/>
      </w:pPr>
      <w:r>
        <w:rPr>
          <w:rFonts w:ascii="Times New Roman"/>
          <w:b/>
          <w:i w:val="false"/>
          <w:color w:val="000000"/>
        </w:rPr>
        <w:t xml:space="preserve"> Ақкөл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4"/>
    <w:p>
      <w:pPr>
        <w:spacing w:after="0"/>
        <w:ind w:left="0"/>
        <w:jc w:val="both"/>
      </w:pPr>
      <w:r>
        <w:rPr>
          <w:rFonts w:ascii="Times New Roman"/>
          <w:b w:val="false"/>
          <w:i w:val="false"/>
          <w:color w:val="ff0000"/>
          <w:sz w:val="28"/>
        </w:rPr>
        <w:t xml:space="preserve">
      Ескерту. Шешім қосымшамен толықтырылды - Ақмола облысы Ақкөл аудандық мәслихатының 08.01.2024 </w:t>
      </w:r>
      <w:r>
        <w:rPr>
          <w:rFonts w:ascii="Times New Roman"/>
          <w:b w:val="false"/>
          <w:i w:val="false"/>
          <w:color w:val="ff0000"/>
          <w:sz w:val="28"/>
        </w:rPr>
        <w:t>№ С 15-3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1. Осы Ақкөл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22394 болып тіркелген) "Мүгедектігі бар балаларды үйде оқытуға жұмсалған шығындарды өтеу"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 – оқытуға жұмсаған шығындарын өндіріп алу) мүгедектігі бар баланың үйде оқу фактісін растайтын оқу орнынан анықтамасы негізінде "Ақкөл аудандық жұмыспен қамту және әлеуметтік бағдарламалар бөлімі" мемлекеттік мекемесімен жүргізіледі.</w:t>
      </w:r>
    </w:p>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p>
      <w:pPr>
        <w:spacing w:after="0"/>
        <w:ind w:left="0"/>
        <w:jc w:val="both"/>
      </w:pPr>
      <w:r>
        <w:rPr>
          <w:rFonts w:ascii="Times New Roman"/>
          <w:b w:val="false"/>
          <w:i w:val="false"/>
          <w:color w:val="000000"/>
          <w:sz w:val="28"/>
        </w:rPr>
        <w:t>
      5. Оқытуға жұмсаған шығындарын өндіріп алуды тоқтатуға әкеп соққан жағдайлар туындағанда (мүгедектігі бар баланың он сегіз жасқа толуы, мүгедектік мерзімінің аяқталуы, мүгедектігі бар баланың мемлекеттік мекемелерде оқып жатқан кезеңінде, мүгедектігі бар баланың қайтыс болуы) төлем тиісті жағдайлар туындағаннан кейінгі айдан бастап тоқтатылады.</w:t>
      </w:r>
    </w:p>
    <w:p>
      <w:pPr>
        <w:spacing w:after="0"/>
        <w:ind w:left="0"/>
        <w:jc w:val="both"/>
      </w:pPr>
      <w:r>
        <w:rPr>
          <w:rFonts w:ascii="Times New Roman"/>
          <w:b w:val="false"/>
          <w:i w:val="false"/>
          <w:color w:val="000000"/>
          <w:sz w:val="28"/>
        </w:rPr>
        <w:t xml:space="preserve">
      6. Оқытуға жұмсаған шығындарын өндіріп алу үшін өтініш беруші уәкілетті органға "Азаматтарға арналған үкімет" мемлекеттік корпорациясы" коммерциялық емес акционерлік қоғамы немесе "электрондық үкімет" веб-порталы (бұдан әрі - портал) арқылы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өтінішпен жүгінеді.</w:t>
      </w:r>
    </w:p>
    <w:p>
      <w:pPr>
        <w:spacing w:after="0"/>
        <w:ind w:left="0"/>
        <w:jc w:val="both"/>
      </w:pPr>
      <w:r>
        <w:rPr>
          <w:rFonts w:ascii="Times New Roman"/>
          <w:b w:val="false"/>
          <w:i w:val="false"/>
          <w:color w:val="000000"/>
          <w:sz w:val="28"/>
        </w:rPr>
        <w:t xml:space="preserve">
      Өтініш беруші оқытуға жұмсаған шығындарын өндіріп алу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p>
      <w:pPr>
        <w:spacing w:after="0"/>
        <w:ind w:left="0"/>
        <w:jc w:val="both"/>
      </w:pPr>
      <w:r>
        <w:rPr>
          <w:rFonts w:ascii="Times New Roman"/>
          <w:b w:val="false"/>
          <w:i w:val="false"/>
          <w:color w:val="000000"/>
          <w:sz w:val="28"/>
        </w:rPr>
        <w:t>
      7. Оқытуға жұмсаған шығындарын өндіріп алу мөлшері әрбір мүгедектігі бар балаға оқу жылына ай сайын үш айлық есептік көрсеткішке тең.</w:t>
      </w:r>
    </w:p>
    <w:p>
      <w:pPr>
        <w:spacing w:after="0"/>
        <w:ind w:left="0"/>
        <w:jc w:val="both"/>
      </w:pPr>
      <w:r>
        <w:rPr>
          <w:rFonts w:ascii="Times New Roman"/>
          <w:b w:val="false"/>
          <w:i w:val="false"/>
          <w:color w:val="000000"/>
          <w:sz w:val="28"/>
        </w:rPr>
        <w:t xml:space="preserve">
      8. Оқытуға жұмсаған шығындарын өндіріп алудан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