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b24e" w14:textId="130b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"Ақкөл аудандық мәслихатының Регламентін бекіту туралы" Ақкөл аудандық мәслихаттың 2014 жылғы 15 сәуірдегі № С 33-2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2017 жылғы 28 наурыздағы № С 10-7 шешімі. Ақмола облысының Әділет департаментінде 2017 жылғы 12 сәуірде № 5877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"Ақкөл аудандық мәслихатының Регламентін бекіту туралы" Ақкөл аудандық мәслихаттың 2014 жылғы 15 сәуірдегі № С 33 - 2 (Нормативтік құқықтық актілерін мемлекеттік тіркеудің тізілімінде № 4199 тіркелген, 2014 жылғы 30 мамырда аудандық "Ақкөл өмірі" және "Знамя Родины KZ"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Ақмола облысы Әдiлет департаментiнде мемлекеттiк тiркелген күннен бастап күшiне енедi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М.Құсайынова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