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b982f" w14:textId="46b98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2014 жылғы 27 наурыздағы № 5С-26/7 "Степногорск қаласының бөлек жергілікті қоғамдастық жиындарын өткізу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2017 жылғы 25 желтоқсандағы № 6С-24/11 шешімі. Ақмола облысының Әділет департаментінде 2018 жылғы 15 қаңтарда № 6341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Степногорск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Степногорск қалалық мәслихатының 2014 жылғы 27 наурыздағы № 5С-26/7 "Степногорск қаласының бөлек жергілікті қоғамдастық жиындарын өткізу қағидаларын бекіту туралы" (Нормативтік құқықтық актілерді мемлекеттік тіркеу тізілімінде № 4151 болып тіркелген, 2014 жылғы 15 мамырда "Степногорск ақшамы" және "Вечерний Степногорск" аймақтық қоғамдық-саяси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Н.Морозова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Ғ.Көпеева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Ә.Күмпекеев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25.12.2017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